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3986" w14:textId="06611195" w:rsidR="007D2F0C" w:rsidRPr="00F90DDA" w:rsidRDefault="00642D23">
      <w:pPr>
        <w:rPr>
          <w:rFonts w:asciiTheme="majorHAnsi" w:hAnsiTheme="majorHAnsi" w:cstheme="majorHAnsi"/>
          <w:b/>
          <w:color w:val="1F497D" w:themeColor="text2"/>
          <w:sz w:val="24"/>
          <w:szCs w:val="24"/>
          <w:lang w:val="nl-NL"/>
        </w:rPr>
      </w:pPr>
      <w:r w:rsidRPr="00F90DDA">
        <w:rPr>
          <w:rFonts w:asciiTheme="majorHAnsi" w:hAnsiTheme="majorHAnsi" w:cstheme="majorHAnsi"/>
          <w:noProof/>
          <w:sz w:val="24"/>
          <w:szCs w:val="24"/>
        </w:rPr>
        <w:drawing>
          <wp:anchor distT="0" distB="0" distL="114300" distR="114300" simplePos="0" relativeHeight="251658240" behindDoc="0" locked="0" layoutInCell="1" allowOverlap="1" wp14:anchorId="54EC31E8" wp14:editId="5E1DA1BA">
            <wp:simplePos x="0" y="0"/>
            <wp:positionH relativeFrom="column">
              <wp:posOffset>-19050</wp:posOffset>
            </wp:positionH>
            <wp:positionV relativeFrom="paragraph">
              <wp:posOffset>0</wp:posOffset>
            </wp:positionV>
            <wp:extent cx="5486400" cy="1089660"/>
            <wp:effectExtent l="0" t="0" r="0" b="0"/>
            <wp:wrapSquare wrapText="bothSides"/>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5486400" cy="1089660"/>
                    </a:xfrm>
                    <a:prstGeom prst="rect">
                      <a:avLst/>
                    </a:prstGeom>
                  </pic:spPr>
                </pic:pic>
              </a:graphicData>
            </a:graphic>
          </wp:anchor>
        </w:drawing>
      </w:r>
    </w:p>
    <w:p w14:paraId="284F07D1" w14:textId="5BE0B1AE" w:rsidR="00EE47AD" w:rsidRPr="005E519F" w:rsidRDefault="00FD196F">
      <w:pPr>
        <w:rPr>
          <w:rFonts w:asciiTheme="majorHAnsi" w:hAnsiTheme="majorHAnsi" w:cstheme="majorHAnsi"/>
          <w:color w:val="1F497D" w:themeColor="text2"/>
          <w:sz w:val="28"/>
          <w:szCs w:val="28"/>
          <w:lang w:val="nl-NL"/>
        </w:rPr>
      </w:pPr>
      <w:r w:rsidRPr="005E519F">
        <w:rPr>
          <w:rFonts w:asciiTheme="majorHAnsi" w:hAnsiTheme="majorHAnsi" w:cstheme="majorHAnsi"/>
          <w:b/>
          <w:color w:val="1F497D" w:themeColor="text2"/>
          <w:sz w:val="28"/>
          <w:szCs w:val="28"/>
          <w:lang w:val="nl-NL"/>
        </w:rPr>
        <w:t>Intake</w:t>
      </w:r>
      <w:r w:rsidR="005B70E1" w:rsidRPr="005E519F">
        <w:rPr>
          <w:rFonts w:asciiTheme="majorHAnsi" w:hAnsiTheme="majorHAnsi" w:cstheme="majorHAnsi"/>
          <w:b/>
          <w:color w:val="1F497D" w:themeColor="text2"/>
          <w:sz w:val="28"/>
          <w:szCs w:val="28"/>
          <w:lang w:val="nl-NL"/>
        </w:rPr>
        <w:t>formulier</w:t>
      </w:r>
      <w:r w:rsidRPr="005E519F">
        <w:rPr>
          <w:rFonts w:asciiTheme="majorHAnsi" w:hAnsiTheme="majorHAnsi" w:cstheme="majorHAnsi"/>
          <w:b/>
          <w:color w:val="1F497D" w:themeColor="text2"/>
          <w:sz w:val="28"/>
          <w:szCs w:val="28"/>
          <w:lang w:val="nl-NL"/>
        </w:rPr>
        <w:t xml:space="preserve"> </w:t>
      </w:r>
      <w:r w:rsidR="009C4D9A" w:rsidRPr="005E519F">
        <w:rPr>
          <w:rFonts w:asciiTheme="majorHAnsi" w:hAnsiTheme="majorHAnsi" w:cstheme="majorHAnsi"/>
          <w:b/>
          <w:color w:val="1F497D" w:themeColor="text2"/>
          <w:sz w:val="28"/>
          <w:szCs w:val="28"/>
          <w:lang w:val="nl-NL"/>
        </w:rPr>
        <w:t>m</w:t>
      </w:r>
      <w:r w:rsidRPr="005E519F">
        <w:rPr>
          <w:rFonts w:asciiTheme="majorHAnsi" w:hAnsiTheme="majorHAnsi" w:cstheme="majorHAnsi"/>
          <w:b/>
          <w:color w:val="1F497D" w:themeColor="text2"/>
          <w:sz w:val="28"/>
          <w:szCs w:val="28"/>
          <w:lang w:val="nl-NL"/>
        </w:rPr>
        <w:t>aster Legal Management</w:t>
      </w:r>
    </w:p>
    <w:p w14:paraId="10F79D38" w14:textId="3BF29A74" w:rsidR="00055B77" w:rsidRPr="00FC13FA" w:rsidRDefault="49548847" w:rsidP="38138E12">
      <w:pPr>
        <w:rPr>
          <w:rFonts w:asciiTheme="majorHAnsi" w:hAnsiTheme="majorHAnsi" w:cstheme="majorHAnsi"/>
          <w:color w:val="1F497D" w:themeColor="text2"/>
          <w:sz w:val="22"/>
          <w:szCs w:val="22"/>
          <w:lang w:val="nl-NL"/>
        </w:rPr>
      </w:pPr>
      <w:r w:rsidRPr="00FC13FA">
        <w:rPr>
          <w:rFonts w:asciiTheme="majorHAnsi" w:hAnsiTheme="majorHAnsi" w:cstheme="majorHAnsi"/>
          <w:sz w:val="22"/>
          <w:szCs w:val="22"/>
          <w:lang w:val="nl-NL"/>
        </w:rPr>
        <w:t xml:space="preserve">Leuk dat je geïnteresseerd bent in de master Legal Management! </w:t>
      </w:r>
      <w:r w:rsidR="7EC307F6" w:rsidRPr="00FC13FA">
        <w:rPr>
          <w:rFonts w:asciiTheme="majorHAnsi" w:hAnsiTheme="majorHAnsi" w:cstheme="majorHAnsi"/>
          <w:sz w:val="22"/>
          <w:szCs w:val="22"/>
          <w:lang w:val="nl-NL"/>
        </w:rPr>
        <w:t xml:space="preserve">Dit </w:t>
      </w:r>
      <w:r w:rsidR="17B0D797" w:rsidRPr="00FC13FA">
        <w:rPr>
          <w:rFonts w:asciiTheme="majorHAnsi" w:hAnsiTheme="majorHAnsi" w:cstheme="majorHAnsi"/>
          <w:sz w:val="22"/>
          <w:szCs w:val="22"/>
          <w:lang w:val="nl-NL"/>
        </w:rPr>
        <w:t>formulier</w:t>
      </w:r>
      <w:r w:rsidR="7EC307F6" w:rsidRPr="00FC13FA">
        <w:rPr>
          <w:rFonts w:asciiTheme="majorHAnsi" w:hAnsiTheme="majorHAnsi" w:cstheme="majorHAnsi"/>
          <w:sz w:val="22"/>
          <w:szCs w:val="22"/>
          <w:lang w:val="nl-NL"/>
        </w:rPr>
        <w:t xml:space="preserve"> helpt ons en jou om goed voorbereid het intakegesprek in te gaan. Vul het volledig in en mail het uiterlijk drie werkdagen voor het gesprek naar: </w:t>
      </w:r>
      <w:hyperlink r:id="rId12">
        <w:r w:rsidR="36B769A7" w:rsidRPr="00FC13FA">
          <w:rPr>
            <w:rStyle w:val="Hyperlink"/>
            <w:rFonts w:asciiTheme="majorHAnsi" w:hAnsiTheme="majorHAnsi" w:cstheme="majorHAnsi"/>
            <w:color w:val="1F497D" w:themeColor="text2"/>
            <w:sz w:val="22"/>
            <w:szCs w:val="22"/>
            <w:lang w:val="nl-NL"/>
          </w:rPr>
          <w:t>masterlm@hva.nl</w:t>
        </w:r>
      </w:hyperlink>
    </w:p>
    <w:p w14:paraId="3DD565A3" w14:textId="1EDBBF52" w:rsidR="00EE47AD" w:rsidRPr="005E519F" w:rsidRDefault="00FA3111" w:rsidP="00615286">
      <w:pPr>
        <w:pStyle w:val="Heading2"/>
        <w:jc w:val="left"/>
        <w:rPr>
          <w:rFonts w:cstheme="majorHAnsi"/>
          <w:b/>
          <w:bCs/>
          <w:color w:val="1F497D" w:themeColor="text2"/>
          <w:sz w:val="24"/>
          <w:szCs w:val="24"/>
          <w:lang w:val="nl-NL"/>
        </w:rPr>
      </w:pPr>
      <w:r w:rsidRPr="00F90DDA">
        <w:rPr>
          <w:rFonts w:cstheme="majorHAnsi"/>
          <w:b/>
          <w:bCs/>
          <w:color w:val="1F497D" w:themeColor="text2"/>
          <w:sz w:val="22"/>
          <w:szCs w:val="22"/>
          <w:lang w:val="nl-NL"/>
        </w:rPr>
        <w:br/>
      </w:r>
      <w:r w:rsidR="00FD196F" w:rsidRPr="005E519F">
        <w:rPr>
          <w:rFonts w:cstheme="majorHAnsi"/>
          <w:b/>
          <w:bCs/>
          <w:color w:val="1F497D" w:themeColor="text2"/>
          <w:sz w:val="24"/>
          <w:szCs w:val="24"/>
          <w:lang w:val="nl-NL"/>
        </w:rPr>
        <w:t>Onderdelen</w:t>
      </w:r>
      <w:r w:rsidR="00055B77" w:rsidRPr="005E519F">
        <w:rPr>
          <w:rFonts w:cstheme="majorHAnsi"/>
          <w:b/>
          <w:bCs/>
          <w:color w:val="1F497D" w:themeColor="text2"/>
          <w:sz w:val="24"/>
          <w:szCs w:val="24"/>
          <w:lang w:val="nl-NL"/>
        </w:rPr>
        <w:t>:</w:t>
      </w:r>
    </w:p>
    <w:p w14:paraId="11658DF8" w14:textId="3720D129" w:rsidR="00EE47AD" w:rsidRPr="00FC13FA" w:rsidRDefault="00FD196F" w:rsidP="4BA038DA">
      <w:pPr>
        <w:pStyle w:val="ListParagraph"/>
        <w:numPr>
          <w:ilvl w:val="0"/>
          <w:numId w:val="3"/>
        </w:numPr>
        <w:rPr>
          <w:rFonts w:asciiTheme="majorHAnsi" w:hAnsiTheme="majorHAnsi" w:cstheme="majorHAnsi"/>
          <w:sz w:val="22"/>
          <w:szCs w:val="22"/>
          <w:lang w:val="nl-NL"/>
        </w:rPr>
      </w:pPr>
      <w:r w:rsidRPr="00FC13FA">
        <w:rPr>
          <w:rFonts w:asciiTheme="majorHAnsi" w:hAnsiTheme="majorHAnsi" w:cstheme="majorHAnsi"/>
          <w:sz w:val="22"/>
          <w:szCs w:val="22"/>
          <w:lang w:val="nl-NL"/>
        </w:rPr>
        <w:t>Curriculum Vitae</w:t>
      </w:r>
    </w:p>
    <w:p w14:paraId="0F0AF9A0" w14:textId="2F47EF90" w:rsidR="00EE47AD" w:rsidRPr="00FC13FA" w:rsidRDefault="00FD196F" w:rsidP="4BA038DA">
      <w:pPr>
        <w:pStyle w:val="ListParagraph"/>
        <w:numPr>
          <w:ilvl w:val="0"/>
          <w:numId w:val="3"/>
        </w:numPr>
        <w:rPr>
          <w:rFonts w:asciiTheme="majorHAnsi" w:hAnsiTheme="majorHAnsi" w:cstheme="majorHAnsi"/>
          <w:sz w:val="22"/>
          <w:szCs w:val="22"/>
          <w:lang w:val="nl-NL"/>
        </w:rPr>
      </w:pPr>
      <w:r w:rsidRPr="00FC13FA">
        <w:rPr>
          <w:rFonts w:asciiTheme="majorHAnsi" w:hAnsiTheme="majorHAnsi" w:cstheme="majorHAnsi"/>
          <w:sz w:val="22"/>
          <w:szCs w:val="22"/>
          <w:lang w:val="nl-NL"/>
        </w:rPr>
        <w:t>Vragenlijst</w:t>
      </w:r>
      <w:r w:rsidR="00E76D1F" w:rsidRPr="00FC13FA">
        <w:rPr>
          <w:rFonts w:asciiTheme="majorHAnsi" w:hAnsiTheme="majorHAnsi" w:cstheme="majorHAnsi"/>
          <w:sz w:val="22"/>
          <w:szCs w:val="22"/>
          <w:lang w:val="nl-NL"/>
        </w:rPr>
        <w:t xml:space="preserve">: </w:t>
      </w:r>
      <w:r w:rsidR="00B41F87">
        <w:rPr>
          <w:rFonts w:asciiTheme="majorHAnsi" w:hAnsiTheme="majorHAnsi" w:cstheme="majorHAnsi"/>
          <w:sz w:val="22"/>
          <w:szCs w:val="22"/>
          <w:lang w:val="nl-NL"/>
        </w:rPr>
        <w:t>o</w:t>
      </w:r>
      <w:r w:rsidR="00B90087" w:rsidRPr="00FC13FA">
        <w:rPr>
          <w:rFonts w:asciiTheme="majorHAnsi" w:hAnsiTheme="majorHAnsi" w:cstheme="majorHAnsi"/>
          <w:sz w:val="22"/>
          <w:szCs w:val="22"/>
          <w:lang w:val="nl-NL"/>
        </w:rPr>
        <w:t>ver jou</w:t>
      </w:r>
    </w:p>
    <w:p w14:paraId="4D743C1D" w14:textId="5D07B1CF" w:rsidR="00EE47AD" w:rsidRPr="00FC13FA" w:rsidRDefault="00E76D1F" w:rsidP="4BA038DA">
      <w:pPr>
        <w:pStyle w:val="ListParagraph"/>
        <w:numPr>
          <w:ilvl w:val="0"/>
          <w:numId w:val="3"/>
        </w:numPr>
        <w:rPr>
          <w:rFonts w:asciiTheme="majorHAnsi" w:hAnsiTheme="majorHAnsi" w:cstheme="majorHAnsi"/>
          <w:sz w:val="22"/>
          <w:szCs w:val="22"/>
          <w:lang w:val="nl-NL"/>
        </w:rPr>
      </w:pPr>
      <w:r w:rsidRPr="00FC13FA">
        <w:rPr>
          <w:rFonts w:asciiTheme="majorHAnsi" w:hAnsiTheme="majorHAnsi" w:cstheme="majorHAnsi"/>
          <w:sz w:val="22"/>
          <w:szCs w:val="22"/>
          <w:lang w:val="nl-NL"/>
        </w:rPr>
        <w:t xml:space="preserve">Vragenlijst: </w:t>
      </w:r>
      <w:r w:rsidR="2D4494CB" w:rsidRPr="00FC13FA">
        <w:rPr>
          <w:rFonts w:asciiTheme="majorHAnsi" w:hAnsiTheme="majorHAnsi" w:cstheme="majorHAnsi"/>
          <w:sz w:val="22"/>
          <w:szCs w:val="22"/>
          <w:lang w:val="nl-NL"/>
        </w:rPr>
        <w:t>over jouw organisatie</w:t>
      </w:r>
    </w:p>
    <w:p w14:paraId="7D1ED8B8" w14:textId="1061EFDB" w:rsidR="00EE47AD" w:rsidRPr="00FC13FA" w:rsidRDefault="009B2357" w:rsidP="4BA038DA">
      <w:pPr>
        <w:pStyle w:val="ListParagraph"/>
        <w:numPr>
          <w:ilvl w:val="0"/>
          <w:numId w:val="3"/>
        </w:numPr>
        <w:rPr>
          <w:rFonts w:asciiTheme="majorHAnsi" w:hAnsiTheme="majorHAnsi" w:cstheme="majorHAnsi"/>
          <w:sz w:val="22"/>
          <w:szCs w:val="22"/>
          <w:lang w:val="nl-NL"/>
        </w:rPr>
      </w:pPr>
      <w:r>
        <w:rPr>
          <w:rFonts w:asciiTheme="majorHAnsi" w:hAnsiTheme="majorHAnsi" w:cstheme="majorHAnsi"/>
          <w:sz w:val="22"/>
          <w:szCs w:val="22"/>
          <w:lang w:val="nl-NL"/>
        </w:rPr>
        <w:t>Nulm</w:t>
      </w:r>
      <w:r w:rsidR="00FD196F" w:rsidRPr="00FC13FA">
        <w:rPr>
          <w:rFonts w:asciiTheme="majorHAnsi" w:hAnsiTheme="majorHAnsi" w:cstheme="majorHAnsi"/>
          <w:sz w:val="22"/>
          <w:szCs w:val="22"/>
          <w:lang w:val="nl-NL"/>
        </w:rPr>
        <w:t>eting competenties</w:t>
      </w:r>
    </w:p>
    <w:p w14:paraId="3EA8F428" w14:textId="465AC3C8" w:rsidR="00EE47AD" w:rsidRPr="00FC13FA" w:rsidRDefault="00FD196F" w:rsidP="4BA038DA">
      <w:pPr>
        <w:pStyle w:val="ListParagraph"/>
        <w:numPr>
          <w:ilvl w:val="0"/>
          <w:numId w:val="3"/>
        </w:numPr>
        <w:rPr>
          <w:rFonts w:asciiTheme="majorHAnsi" w:hAnsiTheme="majorHAnsi" w:cstheme="majorHAnsi"/>
          <w:sz w:val="22"/>
          <w:szCs w:val="22"/>
          <w:lang w:val="nl-NL"/>
        </w:rPr>
      </w:pPr>
      <w:r w:rsidRPr="00FC13FA">
        <w:rPr>
          <w:rFonts w:asciiTheme="majorHAnsi" w:hAnsiTheme="majorHAnsi" w:cstheme="majorHAnsi"/>
          <w:sz w:val="22"/>
          <w:szCs w:val="22"/>
          <w:lang w:val="nl-NL"/>
        </w:rPr>
        <w:t>Vragenlijst werkgeve</w:t>
      </w:r>
      <w:r w:rsidR="69FFF5A6" w:rsidRPr="00FC13FA">
        <w:rPr>
          <w:rFonts w:asciiTheme="majorHAnsi" w:hAnsiTheme="majorHAnsi" w:cstheme="majorHAnsi"/>
          <w:sz w:val="22"/>
          <w:szCs w:val="22"/>
          <w:lang w:val="nl-NL"/>
        </w:rPr>
        <w:t>r</w:t>
      </w:r>
      <w:r w:rsidRPr="00FC13FA">
        <w:rPr>
          <w:rFonts w:asciiTheme="majorHAnsi" w:hAnsiTheme="majorHAnsi" w:cstheme="majorHAnsi"/>
          <w:sz w:val="22"/>
          <w:szCs w:val="22"/>
        </w:rPr>
        <w:br/>
      </w:r>
      <w:r w:rsidRPr="00FC13FA">
        <w:rPr>
          <w:rFonts w:asciiTheme="majorHAnsi" w:hAnsiTheme="majorHAnsi" w:cstheme="majorHAnsi"/>
          <w:sz w:val="22"/>
          <w:szCs w:val="22"/>
          <w:lang w:val="nl-NL"/>
        </w:rPr>
        <w:t>Bijlage: Contactmomenten werkgever</w:t>
      </w:r>
    </w:p>
    <w:p w14:paraId="306314E8" w14:textId="0C08EBD1" w:rsidR="00FD196F" w:rsidRPr="00F90DDA" w:rsidRDefault="00FD196F">
      <w:pPr>
        <w:rPr>
          <w:rFonts w:asciiTheme="majorHAnsi" w:hAnsiTheme="majorHAnsi" w:cstheme="majorHAnsi"/>
          <w:b/>
          <w:bCs/>
          <w:color w:val="1F497D" w:themeColor="text2"/>
          <w:sz w:val="22"/>
          <w:szCs w:val="22"/>
          <w:lang w:val="nl-NL"/>
        </w:rPr>
      </w:pPr>
    </w:p>
    <w:p w14:paraId="39C6238D" w14:textId="6EB07735" w:rsidR="00EE47AD" w:rsidRPr="00F90DDA" w:rsidRDefault="4BA038DA" w:rsidP="4BA038DA">
      <w:pPr>
        <w:rPr>
          <w:rFonts w:asciiTheme="majorHAnsi" w:hAnsiTheme="majorHAnsi" w:cstheme="majorHAnsi"/>
          <w:lang w:val="nl-NL"/>
        </w:rPr>
      </w:pPr>
      <w:r w:rsidRPr="005E519F">
        <w:rPr>
          <w:rFonts w:asciiTheme="majorHAnsi" w:hAnsiTheme="majorHAnsi" w:cstheme="majorHAnsi"/>
          <w:b/>
          <w:bCs/>
          <w:color w:val="1F497D" w:themeColor="text2"/>
          <w:sz w:val="24"/>
          <w:szCs w:val="24"/>
          <w:lang w:val="nl-NL"/>
        </w:rPr>
        <w:t xml:space="preserve">1. </w:t>
      </w:r>
      <w:r w:rsidR="00FD196F" w:rsidRPr="005E519F">
        <w:rPr>
          <w:rFonts w:asciiTheme="majorHAnsi" w:hAnsiTheme="majorHAnsi" w:cstheme="majorHAnsi"/>
          <w:b/>
          <w:bCs/>
          <w:color w:val="1F497D" w:themeColor="text2"/>
          <w:sz w:val="24"/>
          <w:szCs w:val="24"/>
          <w:lang w:val="nl-NL"/>
        </w:rPr>
        <w:t>Curriculum Vitae</w:t>
      </w:r>
      <w:r w:rsidR="00FD196F" w:rsidRPr="00F90DDA">
        <w:rPr>
          <w:rFonts w:asciiTheme="majorHAnsi" w:hAnsiTheme="majorHAnsi" w:cstheme="majorHAnsi"/>
          <w:lang w:val="nl-NL"/>
        </w:rPr>
        <w:br/>
      </w:r>
      <w:r w:rsidR="00FD196F" w:rsidRPr="00F90DDA">
        <w:rPr>
          <w:rFonts w:asciiTheme="majorHAnsi" w:hAnsiTheme="majorHAnsi" w:cstheme="majorHAnsi"/>
          <w:sz w:val="22"/>
          <w:szCs w:val="22"/>
          <w:lang w:val="nl-NL"/>
        </w:rPr>
        <w:t xml:space="preserve">Stuur je cv mee als bijlage (als </w:t>
      </w:r>
      <w:r w:rsidR="00FA3111" w:rsidRPr="00F90DDA">
        <w:rPr>
          <w:rFonts w:asciiTheme="majorHAnsi" w:hAnsiTheme="majorHAnsi" w:cstheme="majorHAnsi"/>
          <w:sz w:val="22"/>
          <w:szCs w:val="22"/>
          <w:lang w:val="nl-NL"/>
        </w:rPr>
        <w:t xml:space="preserve">je </w:t>
      </w:r>
      <w:r w:rsidR="00FD196F" w:rsidRPr="00F90DDA">
        <w:rPr>
          <w:rFonts w:asciiTheme="majorHAnsi" w:hAnsiTheme="majorHAnsi" w:cstheme="majorHAnsi"/>
          <w:sz w:val="22"/>
          <w:szCs w:val="22"/>
          <w:lang w:val="nl-NL"/>
        </w:rPr>
        <w:t xml:space="preserve">dit nog niet eerder </w:t>
      </w:r>
      <w:r w:rsidR="00FA3111" w:rsidRPr="00F90DDA">
        <w:rPr>
          <w:rFonts w:asciiTheme="majorHAnsi" w:hAnsiTheme="majorHAnsi" w:cstheme="majorHAnsi"/>
          <w:sz w:val="22"/>
          <w:szCs w:val="22"/>
          <w:lang w:val="nl-NL"/>
        </w:rPr>
        <w:t>hebt</w:t>
      </w:r>
      <w:r w:rsidR="00FD196F" w:rsidRPr="00F90DDA">
        <w:rPr>
          <w:rFonts w:asciiTheme="majorHAnsi" w:hAnsiTheme="majorHAnsi" w:cstheme="majorHAnsi"/>
          <w:sz w:val="22"/>
          <w:szCs w:val="22"/>
          <w:lang w:val="nl-NL"/>
        </w:rPr>
        <w:t xml:space="preserve"> gedaan).</w:t>
      </w:r>
    </w:p>
    <w:p w14:paraId="014EB969" w14:textId="22FE47BE" w:rsidR="00EE47AD" w:rsidRPr="005E519F" w:rsidRDefault="00FA3111" w:rsidP="4BA038DA">
      <w:pPr>
        <w:pStyle w:val="Heading2"/>
        <w:jc w:val="left"/>
        <w:rPr>
          <w:rFonts w:cstheme="majorHAnsi"/>
          <w:b/>
          <w:bCs/>
          <w:color w:val="1F497D" w:themeColor="text2"/>
          <w:sz w:val="24"/>
          <w:szCs w:val="24"/>
          <w:lang w:val="nl-NL"/>
        </w:rPr>
      </w:pPr>
      <w:r w:rsidRPr="00F90DDA">
        <w:rPr>
          <w:rFonts w:cstheme="majorHAnsi"/>
          <w:lang w:val="nl-NL"/>
        </w:rPr>
        <w:br/>
      </w:r>
      <w:r w:rsidR="3867079A" w:rsidRPr="005E519F">
        <w:rPr>
          <w:rFonts w:cstheme="majorHAnsi"/>
          <w:b/>
          <w:bCs/>
          <w:color w:val="1F497D" w:themeColor="text2"/>
          <w:sz w:val="24"/>
          <w:szCs w:val="24"/>
          <w:lang w:val="nl-NL"/>
        </w:rPr>
        <w:t xml:space="preserve">2. </w:t>
      </w:r>
      <w:r w:rsidR="00FD196F" w:rsidRPr="005E519F">
        <w:rPr>
          <w:rFonts w:cstheme="majorHAnsi"/>
          <w:b/>
          <w:bCs/>
          <w:color w:val="1F497D" w:themeColor="text2"/>
          <w:sz w:val="24"/>
          <w:szCs w:val="24"/>
          <w:lang w:val="nl-NL"/>
        </w:rPr>
        <w:t>Vragenlijst</w:t>
      </w:r>
      <w:r w:rsidR="00E76D1F" w:rsidRPr="005E519F">
        <w:rPr>
          <w:rFonts w:cstheme="majorHAnsi"/>
          <w:b/>
          <w:bCs/>
          <w:color w:val="1F497D" w:themeColor="text2"/>
          <w:sz w:val="24"/>
          <w:szCs w:val="24"/>
          <w:lang w:val="nl-NL"/>
        </w:rPr>
        <w:t xml:space="preserve">: </w:t>
      </w:r>
      <w:r w:rsidR="00B90087">
        <w:rPr>
          <w:rFonts w:cstheme="majorHAnsi"/>
          <w:b/>
          <w:bCs/>
          <w:color w:val="1F497D" w:themeColor="text2"/>
          <w:sz w:val="24"/>
          <w:szCs w:val="24"/>
          <w:lang w:val="nl-NL"/>
        </w:rPr>
        <w:t>over jou</w:t>
      </w:r>
    </w:p>
    <w:p w14:paraId="28EF727F" w14:textId="6C6E8419" w:rsidR="00A80EA7" w:rsidRPr="00776F37" w:rsidRDefault="000D5E63" w:rsidP="00A80EA7">
      <w:pPr>
        <w:rPr>
          <w:rFonts w:asciiTheme="majorHAnsi" w:hAnsiTheme="majorHAnsi" w:cstheme="majorHAnsi"/>
          <w:sz w:val="22"/>
          <w:szCs w:val="22"/>
          <w:lang w:val="nl-NL"/>
        </w:rPr>
      </w:pPr>
      <w:r w:rsidRPr="00F90DDA">
        <w:rPr>
          <w:rFonts w:asciiTheme="majorHAnsi" w:hAnsiTheme="majorHAnsi" w:cstheme="majorHAnsi"/>
          <w:sz w:val="22"/>
          <w:szCs w:val="22"/>
          <w:lang w:val="nl-NL"/>
        </w:rPr>
        <w:br/>
      </w:r>
      <w:r w:rsidR="00A80EA7" w:rsidRPr="00776F37">
        <w:rPr>
          <w:rFonts w:asciiTheme="majorHAnsi" w:hAnsiTheme="majorHAnsi" w:cstheme="majorHAnsi"/>
          <w:sz w:val="22"/>
          <w:szCs w:val="22"/>
          <w:lang w:val="nl-NL"/>
        </w:rPr>
        <w:t xml:space="preserve">1. </w:t>
      </w:r>
      <w:r w:rsidR="00FD196F" w:rsidRPr="00776F37">
        <w:rPr>
          <w:rFonts w:asciiTheme="majorHAnsi" w:hAnsiTheme="majorHAnsi" w:cstheme="majorHAnsi"/>
          <w:sz w:val="22"/>
          <w:szCs w:val="22"/>
          <w:lang w:val="nl-NL"/>
        </w:rPr>
        <w:t>Wie ben je?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6"/>
      </w:tblGrid>
      <w:tr w:rsidR="00EE47AD" w:rsidRPr="002E1E6E" w14:paraId="1E39F540" w14:textId="77777777" w:rsidTr="00776DE3">
        <w:tc>
          <w:tcPr>
            <w:tcW w:w="8640" w:type="dxa"/>
          </w:tcPr>
          <w:p w14:paraId="56F8B4B9" w14:textId="43EFEF62" w:rsidR="00EE47AD" w:rsidRPr="00F90DDA" w:rsidRDefault="00EE47AD">
            <w:pPr>
              <w:rPr>
                <w:rFonts w:asciiTheme="majorHAnsi" w:hAnsiTheme="majorHAnsi" w:cstheme="majorHAnsi"/>
                <w:sz w:val="22"/>
                <w:szCs w:val="22"/>
                <w:lang w:val="nl-NL"/>
              </w:rPr>
            </w:pPr>
          </w:p>
        </w:tc>
      </w:tr>
    </w:tbl>
    <w:p w14:paraId="3A35BE25" w14:textId="77777777" w:rsidR="004F1077" w:rsidRPr="00F90DDA" w:rsidRDefault="004F1077">
      <w:pPr>
        <w:rPr>
          <w:rFonts w:asciiTheme="majorHAnsi" w:hAnsiTheme="majorHAnsi" w:cstheme="majorHAnsi"/>
          <w:sz w:val="22"/>
          <w:szCs w:val="22"/>
          <w:lang w:val="nl-NL"/>
        </w:rPr>
      </w:pPr>
    </w:p>
    <w:p w14:paraId="6023CE79" w14:textId="0E67EDC1" w:rsidR="005D793E" w:rsidRPr="00776F37" w:rsidRDefault="004F1077" w:rsidP="00F11F76">
      <w:pPr>
        <w:rPr>
          <w:rFonts w:asciiTheme="majorHAnsi" w:hAnsiTheme="majorHAnsi" w:cstheme="majorHAnsi"/>
          <w:sz w:val="22"/>
          <w:szCs w:val="22"/>
          <w:lang w:val="nl-NL"/>
        </w:rPr>
      </w:pPr>
      <w:r w:rsidRPr="00776F37">
        <w:rPr>
          <w:rFonts w:asciiTheme="majorHAnsi" w:hAnsiTheme="majorHAnsi" w:cstheme="majorHAnsi"/>
          <w:sz w:val="22"/>
          <w:szCs w:val="22"/>
          <w:lang w:val="nl-NL"/>
        </w:rPr>
        <w:t xml:space="preserve">2. </w:t>
      </w:r>
      <w:r w:rsidR="00FD196F" w:rsidRPr="00776F37">
        <w:rPr>
          <w:rFonts w:asciiTheme="majorHAnsi" w:hAnsiTheme="majorHAnsi" w:cstheme="majorHAnsi"/>
          <w:sz w:val="22"/>
          <w:szCs w:val="22"/>
          <w:lang w:val="nl-NL"/>
        </w:rPr>
        <w:t>Energiegevers &amp; energievreters</w:t>
      </w:r>
      <w:r w:rsidR="005D793E" w:rsidRPr="00776F37">
        <w:rPr>
          <w:rFonts w:asciiTheme="majorHAnsi" w:hAnsiTheme="majorHAnsi" w:cstheme="majorHAnsi"/>
          <w:sz w:val="22"/>
          <w:szCs w:val="22"/>
          <w:lang w:val="nl-NL"/>
        </w:rPr>
        <w:t xml:space="preserve">. </w:t>
      </w:r>
      <w:r w:rsidR="00FD196F" w:rsidRPr="00776F37">
        <w:rPr>
          <w:rFonts w:asciiTheme="majorHAnsi" w:hAnsiTheme="majorHAnsi" w:cstheme="majorHAnsi"/>
          <w:sz w:val="22"/>
          <w:szCs w:val="22"/>
          <w:lang w:val="nl-NL"/>
        </w:rPr>
        <w:t>Welke taken geven energie, welke kosten energie?</w:t>
      </w:r>
      <w:r w:rsidR="00F11F76">
        <w:rPr>
          <w:rFonts w:asciiTheme="majorHAnsi" w:hAnsiTheme="majorHAnsi" w:cstheme="majorHAnsi"/>
          <w:sz w:val="22"/>
          <w:szCs w:val="22"/>
          <w:lang w:val="nl-NL"/>
        </w:rPr>
        <w:t xml:space="preserve"> </w:t>
      </w:r>
      <w:r w:rsidR="00FD196F" w:rsidRPr="00776F37">
        <w:rPr>
          <w:rFonts w:asciiTheme="majorHAnsi" w:hAnsiTheme="majorHAnsi" w:cstheme="majorHAnsi"/>
          <w:sz w:val="22"/>
          <w:szCs w:val="22"/>
          <w:lang w:val="nl-NL"/>
        </w:rPr>
        <w:t>Waar</w:t>
      </w:r>
      <w:r w:rsidR="003C225B">
        <w:rPr>
          <w:rFonts w:asciiTheme="majorHAnsi" w:hAnsiTheme="majorHAnsi" w:cstheme="majorHAnsi"/>
          <w:sz w:val="22"/>
          <w:szCs w:val="22"/>
          <w:lang w:val="nl-NL"/>
        </w:rPr>
        <w:t xml:space="preserve"> l</w:t>
      </w:r>
      <w:r w:rsidR="00FD196F" w:rsidRPr="00776F37">
        <w:rPr>
          <w:rFonts w:asciiTheme="majorHAnsi" w:hAnsiTheme="majorHAnsi" w:cstheme="majorHAnsi"/>
          <w:sz w:val="22"/>
          <w:szCs w:val="22"/>
          <w:lang w:val="nl-NL"/>
        </w:rPr>
        <w:t>iggen je uitdagingen?</w:t>
      </w:r>
    </w:p>
    <w:tbl>
      <w:tblPr>
        <w:tblW w:w="0" w:type="auto"/>
        <w:tblBorders>
          <w:top w:val="single" w:sz="8" w:space="0" w:color="000000"/>
          <w:left w:val="single" w:sz="8" w:space="0" w:color="000000"/>
          <w:bottom w:val="single" w:sz="8" w:space="0" w:color="000000"/>
          <w:right w:val="single" w:sz="8" w:space="0" w:color="000000"/>
          <w:insideH w:val="single" w:sz="12" w:space="0" w:color="000000"/>
          <w:insideV w:val="single" w:sz="12" w:space="0" w:color="000000"/>
        </w:tblBorders>
        <w:tblLook w:val="04A0" w:firstRow="1" w:lastRow="0" w:firstColumn="1" w:lastColumn="0" w:noHBand="0" w:noVBand="1"/>
      </w:tblPr>
      <w:tblGrid>
        <w:gridCol w:w="8626"/>
      </w:tblGrid>
      <w:tr w:rsidR="00EE47AD" w:rsidRPr="005D793E" w14:paraId="177FE4B7" w14:textId="77777777" w:rsidTr="005D793E">
        <w:tc>
          <w:tcPr>
            <w:tcW w:w="8626" w:type="dxa"/>
          </w:tcPr>
          <w:p w14:paraId="1704355D" w14:textId="66BF5BC4" w:rsidR="00EE47AD" w:rsidRPr="005D793E" w:rsidRDefault="00EE47AD">
            <w:pPr>
              <w:rPr>
                <w:rFonts w:asciiTheme="majorHAnsi" w:hAnsiTheme="majorHAnsi" w:cstheme="majorHAnsi"/>
                <w:sz w:val="22"/>
                <w:szCs w:val="22"/>
                <w:lang w:val="nl-NL"/>
              </w:rPr>
            </w:pPr>
          </w:p>
        </w:tc>
      </w:tr>
    </w:tbl>
    <w:p w14:paraId="65692CCE" w14:textId="77777777" w:rsidR="00604079" w:rsidRPr="00F90DDA" w:rsidRDefault="00604079">
      <w:pPr>
        <w:rPr>
          <w:rFonts w:asciiTheme="majorHAnsi" w:hAnsiTheme="majorHAnsi" w:cstheme="majorHAnsi"/>
          <w:sz w:val="22"/>
          <w:szCs w:val="22"/>
          <w:lang w:val="nl-NL"/>
        </w:rPr>
      </w:pPr>
    </w:p>
    <w:p w14:paraId="15C706BA" w14:textId="5EF8E71D" w:rsidR="007A13D5" w:rsidRPr="00776F37" w:rsidRDefault="002E1F3E" w:rsidP="007A13D5">
      <w:pPr>
        <w:rPr>
          <w:rFonts w:asciiTheme="majorHAnsi" w:hAnsiTheme="majorHAnsi" w:cstheme="majorHAnsi"/>
          <w:sz w:val="22"/>
          <w:szCs w:val="22"/>
          <w:lang w:val="nl-NL"/>
        </w:rPr>
      </w:pPr>
      <w:r w:rsidRPr="00776F37">
        <w:rPr>
          <w:rFonts w:asciiTheme="majorHAnsi" w:hAnsiTheme="majorHAnsi" w:cstheme="majorHAnsi"/>
          <w:sz w:val="22"/>
          <w:szCs w:val="22"/>
          <w:lang w:val="nl-NL"/>
        </w:rPr>
        <w:t>3</w:t>
      </w:r>
      <w:r w:rsidR="00FD196F" w:rsidRPr="00776F37">
        <w:rPr>
          <w:rFonts w:asciiTheme="majorHAnsi" w:hAnsiTheme="majorHAnsi" w:cstheme="majorHAnsi"/>
          <w:sz w:val="22"/>
          <w:szCs w:val="22"/>
          <w:lang w:val="nl-NL"/>
        </w:rPr>
        <w:t>. Kwaliteiten</w:t>
      </w:r>
      <w:r w:rsidR="005D793E" w:rsidRPr="00776F37">
        <w:rPr>
          <w:rFonts w:asciiTheme="majorHAnsi" w:hAnsiTheme="majorHAnsi" w:cstheme="majorHAnsi"/>
          <w:sz w:val="22"/>
          <w:szCs w:val="22"/>
          <w:lang w:val="nl-NL"/>
        </w:rPr>
        <w:t xml:space="preserve">. </w:t>
      </w:r>
      <w:r w:rsidR="00FD196F" w:rsidRPr="00776F37">
        <w:rPr>
          <w:rFonts w:asciiTheme="majorHAnsi" w:hAnsiTheme="majorHAnsi" w:cstheme="majorHAnsi"/>
          <w:sz w:val="22"/>
          <w:szCs w:val="22"/>
          <w:lang w:val="nl-NL"/>
        </w:rPr>
        <w:t>Waarin blink je uit en waarvoor word je gewaardeerd?</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6"/>
      </w:tblGrid>
      <w:tr w:rsidR="007A13D5" w:rsidRPr="002E1E6E" w14:paraId="00F0DF4E" w14:textId="77777777" w:rsidTr="00CF5132">
        <w:tc>
          <w:tcPr>
            <w:tcW w:w="8640" w:type="dxa"/>
          </w:tcPr>
          <w:p w14:paraId="0F59BE94" w14:textId="77777777" w:rsidR="007A13D5" w:rsidRPr="00F90DDA" w:rsidRDefault="007A13D5" w:rsidP="00A23F86">
            <w:pPr>
              <w:rPr>
                <w:rFonts w:asciiTheme="majorHAnsi" w:hAnsiTheme="majorHAnsi" w:cstheme="majorHAnsi"/>
                <w:sz w:val="22"/>
                <w:szCs w:val="22"/>
                <w:lang w:val="nl-NL"/>
              </w:rPr>
            </w:pPr>
            <w:bookmarkStart w:id="0" w:name="_Hlk209011535"/>
          </w:p>
        </w:tc>
      </w:tr>
      <w:bookmarkEnd w:id="0"/>
    </w:tbl>
    <w:p w14:paraId="05CD9454" w14:textId="77777777" w:rsidR="00CF5132" w:rsidRPr="00F90DDA" w:rsidRDefault="00CF5132" w:rsidP="00CF5132">
      <w:pPr>
        <w:rPr>
          <w:rFonts w:asciiTheme="majorHAnsi" w:hAnsiTheme="majorHAnsi" w:cstheme="majorHAnsi"/>
          <w:lang w:val="nl-NL"/>
        </w:rPr>
      </w:pPr>
    </w:p>
    <w:p w14:paraId="0DC3CD2F" w14:textId="4F8ADCCC" w:rsidR="00CF5132" w:rsidRPr="00776F37" w:rsidRDefault="002E1F3E" w:rsidP="00CF5132">
      <w:pPr>
        <w:rPr>
          <w:rFonts w:asciiTheme="majorHAnsi" w:hAnsiTheme="majorHAnsi" w:cstheme="majorHAnsi"/>
          <w:sz w:val="22"/>
          <w:szCs w:val="22"/>
          <w:lang w:val="nl-NL"/>
        </w:rPr>
      </w:pPr>
      <w:r w:rsidRPr="00776F37">
        <w:rPr>
          <w:rFonts w:asciiTheme="majorHAnsi" w:hAnsiTheme="majorHAnsi" w:cstheme="majorHAnsi"/>
          <w:sz w:val="22"/>
          <w:szCs w:val="22"/>
          <w:lang w:val="nl-NL"/>
        </w:rPr>
        <w:t>4</w:t>
      </w:r>
      <w:r w:rsidR="00FD196F" w:rsidRPr="00776F37">
        <w:rPr>
          <w:rFonts w:asciiTheme="majorHAnsi" w:hAnsiTheme="majorHAnsi" w:cstheme="majorHAnsi"/>
          <w:sz w:val="22"/>
          <w:szCs w:val="22"/>
          <w:lang w:val="nl-NL"/>
        </w:rPr>
        <w:t>. Valkuilen</w:t>
      </w:r>
      <w:r w:rsidR="00776F37" w:rsidRPr="00776F37">
        <w:rPr>
          <w:rFonts w:asciiTheme="majorHAnsi" w:hAnsiTheme="majorHAnsi" w:cstheme="majorHAnsi"/>
          <w:sz w:val="22"/>
          <w:szCs w:val="22"/>
          <w:lang w:val="nl-NL"/>
        </w:rPr>
        <w:t xml:space="preserve">. </w:t>
      </w:r>
      <w:r w:rsidR="00FD196F" w:rsidRPr="00776F37">
        <w:rPr>
          <w:rFonts w:asciiTheme="majorHAnsi" w:hAnsiTheme="majorHAnsi" w:cstheme="majorHAnsi"/>
          <w:sz w:val="22"/>
          <w:szCs w:val="22"/>
          <w:lang w:val="nl-NL"/>
        </w:rPr>
        <w:t>Welke ontwikkelpunten heb je?</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626"/>
      </w:tblGrid>
      <w:tr w:rsidR="00CF5132" w:rsidRPr="002E1E6E" w14:paraId="32C1A06E" w14:textId="77777777" w:rsidTr="00CF5132">
        <w:tc>
          <w:tcPr>
            <w:tcW w:w="8640" w:type="dxa"/>
          </w:tcPr>
          <w:p w14:paraId="2BA34CAF" w14:textId="77777777" w:rsidR="00CF5132" w:rsidRPr="00F90DDA" w:rsidRDefault="00CF5132" w:rsidP="00A23F86">
            <w:pPr>
              <w:rPr>
                <w:rFonts w:asciiTheme="majorHAnsi" w:hAnsiTheme="majorHAnsi" w:cstheme="majorHAnsi"/>
                <w:sz w:val="22"/>
                <w:szCs w:val="22"/>
                <w:lang w:val="nl-NL"/>
              </w:rPr>
            </w:pPr>
            <w:bookmarkStart w:id="1" w:name="_Hlk209011592"/>
          </w:p>
        </w:tc>
      </w:tr>
      <w:bookmarkEnd w:id="1"/>
    </w:tbl>
    <w:p w14:paraId="77F382A5" w14:textId="02AEFA45" w:rsidR="00CF5132" w:rsidRPr="00F90DDA" w:rsidRDefault="00CF5132" w:rsidP="00CF5132">
      <w:pPr>
        <w:rPr>
          <w:rFonts w:asciiTheme="majorHAnsi" w:hAnsiTheme="majorHAnsi" w:cstheme="majorHAnsi"/>
          <w:sz w:val="22"/>
          <w:szCs w:val="22"/>
          <w:lang w:val="nl-NL"/>
        </w:rPr>
      </w:pPr>
    </w:p>
    <w:p w14:paraId="7171A1DA" w14:textId="33B64F42" w:rsidR="00CF5132" w:rsidRPr="00776F37" w:rsidRDefault="002E1F3E">
      <w:pPr>
        <w:rPr>
          <w:rFonts w:asciiTheme="majorHAnsi" w:hAnsiTheme="majorHAnsi" w:cstheme="majorHAnsi"/>
          <w:sz w:val="22"/>
          <w:szCs w:val="22"/>
          <w:lang w:val="nl-NL"/>
        </w:rPr>
      </w:pPr>
      <w:r w:rsidRPr="00776F37">
        <w:rPr>
          <w:rFonts w:asciiTheme="majorHAnsi" w:hAnsiTheme="majorHAnsi" w:cstheme="majorHAnsi"/>
          <w:sz w:val="22"/>
          <w:szCs w:val="22"/>
          <w:lang w:val="nl-NL"/>
        </w:rPr>
        <w:t>5</w:t>
      </w:r>
      <w:r w:rsidR="00FD196F" w:rsidRPr="00776F37">
        <w:rPr>
          <w:rFonts w:asciiTheme="majorHAnsi" w:hAnsiTheme="majorHAnsi" w:cstheme="majorHAnsi"/>
          <w:sz w:val="22"/>
          <w:szCs w:val="22"/>
          <w:lang w:val="nl-NL"/>
        </w:rPr>
        <w:t>. Motivatie</w:t>
      </w:r>
      <w:r w:rsidR="00776F37" w:rsidRPr="00776F37">
        <w:rPr>
          <w:rFonts w:asciiTheme="majorHAnsi" w:hAnsiTheme="majorHAnsi" w:cstheme="majorHAnsi"/>
          <w:sz w:val="22"/>
          <w:szCs w:val="22"/>
          <w:lang w:val="nl-NL"/>
        </w:rPr>
        <w:t xml:space="preserve">. </w:t>
      </w:r>
      <w:r w:rsidR="00FD196F" w:rsidRPr="00776F37">
        <w:rPr>
          <w:rFonts w:asciiTheme="majorHAnsi" w:hAnsiTheme="majorHAnsi" w:cstheme="majorHAnsi"/>
          <w:sz w:val="22"/>
          <w:szCs w:val="22"/>
          <w:lang w:val="nl-NL"/>
        </w:rPr>
        <w:t>Waarom wil je de opleiding volgen?</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626"/>
      </w:tblGrid>
      <w:tr w:rsidR="00EE47AD" w:rsidRPr="002E1E6E" w14:paraId="5A605C3E" w14:textId="77777777" w:rsidTr="00CF5132">
        <w:tc>
          <w:tcPr>
            <w:tcW w:w="8640" w:type="dxa"/>
          </w:tcPr>
          <w:p w14:paraId="288A3D5A" w14:textId="37967FFC" w:rsidR="00EE47AD" w:rsidRPr="00F90DDA" w:rsidRDefault="00EE47AD">
            <w:pPr>
              <w:rPr>
                <w:rFonts w:asciiTheme="majorHAnsi" w:hAnsiTheme="majorHAnsi" w:cstheme="majorHAnsi"/>
                <w:sz w:val="22"/>
                <w:szCs w:val="22"/>
                <w:lang w:val="nl-NL"/>
              </w:rPr>
            </w:pPr>
          </w:p>
        </w:tc>
      </w:tr>
    </w:tbl>
    <w:p w14:paraId="1C3E612F" w14:textId="77777777" w:rsidR="00604079" w:rsidRPr="00F90DDA" w:rsidRDefault="00604079">
      <w:pPr>
        <w:rPr>
          <w:rFonts w:asciiTheme="majorHAnsi" w:hAnsiTheme="majorHAnsi" w:cstheme="majorHAnsi"/>
          <w:lang w:val="nl-NL"/>
        </w:rPr>
      </w:pPr>
    </w:p>
    <w:p w14:paraId="3DBF995B" w14:textId="31945FF5" w:rsidR="00EE47AD" w:rsidRPr="00776F37" w:rsidRDefault="002E1F3E">
      <w:pPr>
        <w:rPr>
          <w:rFonts w:asciiTheme="majorHAnsi" w:hAnsiTheme="majorHAnsi" w:cstheme="majorHAnsi"/>
          <w:sz w:val="22"/>
          <w:szCs w:val="22"/>
          <w:lang w:val="nl-NL"/>
        </w:rPr>
      </w:pPr>
      <w:r w:rsidRPr="00776F37">
        <w:rPr>
          <w:rFonts w:asciiTheme="majorHAnsi" w:hAnsiTheme="majorHAnsi" w:cstheme="majorHAnsi"/>
          <w:sz w:val="22"/>
          <w:szCs w:val="22"/>
          <w:lang w:val="nl-NL"/>
        </w:rPr>
        <w:t>6</w:t>
      </w:r>
      <w:r w:rsidR="00FD196F" w:rsidRPr="00776F37">
        <w:rPr>
          <w:rFonts w:asciiTheme="majorHAnsi" w:hAnsiTheme="majorHAnsi" w:cstheme="majorHAnsi"/>
          <w:sz w:val="22"/>
          <w:szCs w:val="22"/>
          <w:lang w:val="nl-NL"/>
        </w:rPr>
        <w:t>. Leerdoelen</w:t>
      </w:r>
      <w:r w:rsidR="00776F37">
        <w:rPr>
          <w:rFonts w:asciiTheme="majorHAnsi" w:hAnsiTheme="majorHAnsi" w:cstheme="majorHAnsi"/>
          <w:sz w:val="22"/>
          <w:szCs w:val="22"/>
          <w:lang w:val="nl-NL"/>
        </w:rPr>
        <w:t xml:space="preserve">. </w:t>
      </w:r>
      <w:r w:rsidR="00FD196F" w:rsidRPr="00776F37">
        <w:rPr>
          <w:rFonts w:asciiTheme="majorHAnsi" w:hAnsiTheme="majorHAnsi" w:cstheme="majorHAnsi"/>
          <w:sz w:val="22"/>
          <w:szCs w:val="22"/>
          <w:lang w:val="nl-NL"/>
        </w:rPr>
        <w:t>Wat wil je leren tijdens de opleiding?</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626"/>
      </w:tblGrid>
      <w:tr w:rsidR="00EE47AD" w:rsidRPr="002E1E6E" w14:paraId="763631C5" w14:textId="77777777" w:rsidTr="00CF5132">
        <w:tc>
          <w:tcPr>
            <w:tcW w:w="8640" w:type="dxa"/>
          </w:tcPr>
          <w:p w14:paraId="7A6B01EF" w14:textId="23B8ABA2" w:rsidR="00EE47AD" w:rsidRPr="00F90DDA" w:rsidRDefault="00EE47AD">
            <w:pPr>
              <w:rPr>
                <w:rFonts w:asciiTheme="majorHAnsi" w:hAnsiTheme="majorHAnsi" w:cstheme="majorHAnsi"/>
                <w:sz w:val="22"/>
                <w:szCs w:val="22"/>
                <w:lang w:val="nl-NL"/>
              </w:rPr>
            </w:pPr>
          </w:p>
        </w:tc>
      </w:tr>
    </w:tbl>
    <w:p w14:paraId="283DE442" w14:textId="77777777" w:rsidR="002E1F3E" w:rsidRPr="00F90DDA" w:rsidRDefault="002E1F3E">
      <w:pPr>
        <w:rPr>
          <w:rFonts w:asciiTheme="majorHAnsi" w:hAnsiTheme="majorHAnsi" w:cstheme="majorHAnsi"/>
          <w:lang w:val="nl-NL"/>
        </w:rPr>
      </w:pPr>
    </w:p>
    <w:p w14:paraId="18717DF5" w14:textId="5D217A5B" w:rsidR="00EE47AD" w:rsidRPr="00776F37" w:rsidRDefault="002E1F3E">
      <w:pPr>
        <w:rPr>
          <w:rFonts w:asciiTheme="majorHAnsi" w:hAnsiTheme="majorHAnsi" w:cstheme="majorHAnsi"/>
          <w:sz w:val="22"/>
          <w:szCs w:val="22"/>
          <w:lang w:val="nl-NL"/>
        </w:rPr>
      </w:pPr>
      <w:r w:rsidRPr="00776F37">
        <w:rPr>
          <w:rFonts w:asciiTheme="majorHAnsi" w:hAnsiTheme="majorHAnsi" w:cstheme="majorHAnsi"/>
          <w:sz w:val="22"/>
          <w:szCs w:val="22"/>
          <w:lang w:val="nl-NL"/>
        </w:rPr>
        <w:t>7</w:t>
      </w:r>
      <w:r w:rsidR="00FD196F" w:rsidRPr="00776F37">
        <w:rPr>
          <w:rFonts w:asciiTheme="majorHAnsi" w:hAnsiTheme="majorHAnsi" w:cstheme="majorHAnsi"/>
          <w:sz w:val="22"/>
          <w:szCs w:val="22"/>
          <w:lang w:val="nl-NL"/>
        </w:rPr>
        <w:t>. Professionele ambities</w:t>
      </w:r>
      <w:r w:rsidR="00776F37" w:rsidRPr="00776F37">
        <w:rPr>
          <w:rFonts w:asciiTheme="majorHAnsi" w:hAnsiTheme="majorHAnsi" w:cstheme="majorHAnsi"/>
          <w:sz w:val="22"/>
          <w:szCs w:val="22"/>
          <w:lang w:val="nl-NL"/>
        </w:rPr>
        <w:t xml:space="preserve">. </w:t>
      </w:r>
      <w:r w:rsidR="00FD196F" w:rsidRPr="00776F37">
        <w:rPr>
          <w:rFonts w:asciiTheme="majorHAnsi" w:hAnsiTheme="majorHAnsi" w:cstheme="majorHAnsi"/>
          <w:sz w:val="22"/>
          <w:szCs w:val="22"/>
          <w:lang w:val="nl-NL"/>
        </w:rPr>
        <w:t>Waar wil je over twee jaar staan? Wat heb je daarvoor nodig en van wie?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10"/>
      </w:tblGrid>
      <w:tr w:rsidR="00EE47AD" w:rsidRPr="002E1E6E" w14:paraId="133AD8EE" w14:textId="77777777" w:rsidTr="00CF5132">
        <w:tc>
          <w:tcPr>
            <w:tcW w:w="8610" w:type="dxa"/>
          </w:tcPr>
          <w:p w14:paraId="54F9EE61" w14:textId="7E9D2B75" w:rsidR="00EE47AD" w:rsidRPr="00F90DDA" w:rsidRDefault="00EE47AD">
            <w:pPr>
              <w:rPr>
                <w:rFonts w:asciiTheme="majorHAnsi" w:hAnsiTheme="majorHAnsi" w:cstheme="majorHAnsi"/>
                <w:sz w:val="22"/>
                <w:szCs w:val="22"/>
                <w:lang w:val="nl-NL"/>
              </w:rPr>
            </w:pPr>
          </w:p>
        </w:tc>
      </w:tr>
    </w:tbl>
    <w:p w14:paraId="00A2E274" w14:textId="5996D0D6" w:rsidR="004F42A4" w:rsidRPr="00F90DDA" w:rsidRDefault="004F42A4" w:rsidP="4BA038DA">
      <w:pPr>
        <w:spacing w:after="0"/>
        <w:rPr>
          <w:rFonts w:asciiTheme="majorHAnsi" w:hAnsiTheme="majorHAnsi" w:cstheme="majorHAnsi"/>
          <w:sz w:val="22"/>
          <w:szCs w:val="22"/>
          <w:lang w:val="nl-NL" w:eastAsia="nl-NL"/>
        </w:rPr>
      </w:pPr>
    </w:p>
    <w:p w14:paraId="59BBD5D6" w14:textId="77777777" w:rsidR="00C05510" w:rsidRPr="00F90DDA" w:rsidRDefault="00C05510" w:rsidP="4BA038DA">
      <w:pPr>
        <w:spacing w:after="0"/>
        <w:rPr>
          <w:rFonts w:asciiTheme="majorHAnsi" w:hAnsiTheme="majorHAnsi" w:cstheme="majorHAnsi"/>
          <w:sz w:val="22"/>
          <w:szCs w:val="22"/>
          <w:lang w:val="nl-NL" w:eastAsia="nl-NL"/>
        </w:rPr>
      </w:pPr>
    </w:p>
    <w:p w14:paraId="303A2B80" w14:textId="4350737B" w:rsidR="00C05510" w:rsidRPr="00B90087" w:rsidRDefault="00C05510" w:rsidP="4BA038DA">
      <w:pPr>
        <w:spacing w:after="0"/>
        <w:rPr>
          <w:rFonts w:asciiTheme="majorHAnsi" w:hAnsiTheme="majorHAnsi" w:cstheme="majorHAnsi"/>
          <w:sz w:val="24"/>
          <w:szCs w:val="24"/>
          <w:lang w:val="nl-NL" w:eastAsia="nl-NL"/>
        </w:rPr>
      </w:pPr>
      <w:r w:rsidRPr="00B90087">
        <w:rPr>
          <w:rFonts w:asciiTheme="majorHAnsi" w:hAnsiTheme="majorHAnsi" w:cstheme="majorHAnsi"/>
          <w:b/>
          <w:bCs/>
          <w:color w:val="1F497D" w:themeColor="text2"/>
          <w:sz w:val="24"/>
          <w:szCs w:val="24"/>
          <w:lang w:val="nl-NL"/>
        </w:rPr>
        <w:t>3. Vragenlijst: over jouw organisatie</w:t>
      </w:r>
    </w:p>
    <w:p w14:paraId="658C6EBF" w14:textId="0442AE1B" w:rsidR="4BA038DA" w:rsidRPr="00346C0A" w:rsidRDefault="00356C00" w:rsidP="4BA038DA">
      <w:pPr>
        <w:rPr>
          <w:rFonts w:asciiTheme="majorHAnsi" w:hAnsiTheme="majorHAnsi" w:cstheme="majorHAnsi"/>
          <w:sz w:val="22"/>
          <w:szCs w:val="22"/>
          <w:lang w:val="nl-NL"/>
        </w:rPr>
      </w:pPr>
      <w:r w:rsidRPr="00F90DDA">
        <w:rPr>
          <w:rFonts w:asciiTheme="majorHAnsi" w:hAnsiTheme="majorHAnsi" w:cstheme="majorHAnsi"/>
          <w:sz w:val="22"/>
          <w:szCs w:val="22"/>
          <w:lang w:val="nl-NL"/>
        </w:rPr>
        <w:br/>
      </w:r>
      <w:r w:rsidR="213EA327" w:rsidRPr="00776F37">
        <w:rPr>
          <w:rFonts w:asciiTheme="majorHAnsi" w:hAnsiTheme="majorHAnsi" w:cstheme="majorHAnsi"/>
          <w:sz w:val="22"/>
          <w:szCs w:val="22"/>
          <w:lang w:val="nl-NL"/>
        </w:rPr>
        <w:t xml:space="preserve">De volgende vragen gaan over </w:t>
      </w:r>
      <w:r w:rsidR="213EA327" w:rsidRPr="00776F37">
        <w:rPr>
          <w:rFonts w:asciiTheme="majorHAnsi" w:eastAsia="Cambria" w:hAnsiTheme="majorHAnsi" w:cstheme="majorHAnsi"/>
          <w:sz w:val="22"/>
          <w:szCs w:val="22"/>
          <w:lang w:val="nl-NL"/>
        </w:rPr>
        <w:t xml:space="preserve">jouw werkcontext en de uitdagingen waar je tegenaan loopt. Zo krijgen wij een goed beeld van jouw situatie én waar de master Legal Management jou het beste </w:t>
      </w:r>
      <w:r w:rsidR="213EA327" w:rsidRPr="00346C0A">
        <w:rPr>
          <w:rFonts w:asciiTheme="majorHAnsi" w:eastAsia="Cambria" w:hAnsiTheme="majorHAnsi" w:cstheme="majorHAnsi"/>
          <w:sz w:val="22"/>
          <w:szCs w:val="22"/>
          <w:lang w:val="nl-NL"/>
        </w:rPr>
        <w:t>kan ondersteunen.</w:t>
      </w:r>
      <w:r w:rsidR="213EA327" w:rsidRPr="00346C0A">
        <w:rPr>
          <w:rFonts w:asciiTheme="majorHAnsi" w:hAnsiTheme="majorHAnsi" w:cstheme="majorHAnsi"/>
          <w:sz w:val="22"/>
          <w:szCs w:val="22"/>
          <w:lang w:val="nl-NL"/>
        </w:rPr>
        <w:t xml:space="preserve"> </w:t>
      </w:r>
    </w:p>
    <w:p w14:paraId="4A49B971" w14:textId="058A0A65" w:rsidR="004F42A4" w:rsidRPr="00346C0A" w:rsidRDefault="004F42A4" w:rsidP="00F226E1">
      <w:pPr>
        <w:pStyle w:val="ListParagraph"/>
        <w:numPr>
          <w:ilvl w:val="0"/>
          <w:numId w:val="18"/>
        </w:numPr>
        <w:spacing w:before="100" w:beforeAutospacing="1" w:after="100" w:afterAutospacing="1" w:line="240" w:lineRule="auto"/>
        <w:rPr>
          <w:rFonts w:asciiTheme="majorHAnsi" w:eastAsia="Times New Roman" w:hAnsiTheme="majorHAnsi" w:cstheme="majorHAnsi"/>
          <w:sz w:val="22"/>
          <w:szCs w:val="22"/>
          <w:lang w:val="nl-NL" w:eastAsia="nl-NL"/>
        </w:rPr>
      </w:pPr>
      <w:r w:rsidRPr="00346C0A">
        <w:rPr>
          <w:rFonts w:asciiTheme="majorHAnsi" w:eastAsia="Times New Roman" w:hAnsiTheme="majorHAnsi" w:cstheme="majorHAnsi"/>
          <w:sz w:val="22"/>
          <w:szCs w:val="22"/>
          <w:lang w:val="nl-NL" w:eastAsia="nl-NL"/>
        </w:rPr>
        <w:t>Bij wat voor organisatie werk je? </w:t>
      </w:r>
    </w:p>
    <w:tbl>
      <w:tblPr>
        <w:tblStyle w:val="TableGrid"/>
        <w:tblW w:w="0" w:type="auto"/>
        <w:tblLook w:val="04A0" w:firstRow="1" w:lastRow="0" w:firstColumn="1" w:lastColumn="0" w:noHBand="0" w:noVBand="1"/>
      </w:tblPr>
      <w:tblGrid>
        <w:gridCol w:w="8636"/>
      </w:tblGrid>
      <w:tr w:rsidR="004F42A4" w:rsidRPr="002E1E6E" w14:paraId="209ECA38" w14:textId="77777777" w:rsidTr="00A23F86">
        <w:tc>
          <w:tcPr>
            <w:tcW w:w="9356" w:type="dxa"/>
            <w:tcBorders>
              <w:top w:val="single" w:sz="4" w:space="0" w:color="auto"/>
            </w:tcBorders>
          </w:tcPr>
          <w:p w14:paraId="1EC04AAC" w14:textId="3D495B9E" w:rsidR="004F40E4" w:rsidRPr="004F40E4" w:rsidRDefault="004F40E4" w:rsidP="00A23F86">
            <w:pPr>
              <w:rPr>
                <w:rFonts w:asciiTheme="majorHAnsi" w:hAnsiTheme="majorHAnsi" w:cstheme="majorHAnsi"/>
                <w:i/>
                <w:iCs/>
                <w:sz w:val="22"/>
                <w:szCs w:val="22"/>
                <w:lang w:val="nl-NL"/>
              </w:rPr>
            </w:pPr>
            <w:r w:rsidRPr="004F40E4">
              <w:rPr>
                <w:rFonts w:asciiTheme="majorHAnsi" w:hAnsiTheme="majorHAnsi" w:cstheme="majorHAnsi"/>
                <w:i/>
                <w:iCs/>
                <w:sz w:val="22"/>
                <w:szCs w:val="22"/>
                <w:lang w:val="nl-NL"/>
              </w:rPr>
              <w:t>Bij welk type organisatie werk je, wat is de kernactiviteit</w:t>
            </w:r>
            <w:r w:rsidR="00310970">
              <w:rPr>
                <w:rFonts w:asciiTheme="majorHAnsi" w:hAnsiTheme="majorHAnsi" w:cstheme="majorHAnsi"/>
                <w:i/>
                <w:iCs/>
                <w:sz w:val="22"/>
                <w:szCs w:val="22"/>
                <w:lang w:val="nl-NL"/>
              </w:rPr>
              <w:t xml:space="preserve"> en</w:t>
            </w:r>
            <w:r w:rsidRPr="004F40E4">
              <w:rPr>
                <w:rFonts w:asciiTheme="majorHAnsi" w:hAnsiTheme="majorHAnsi" w:cstheme="majorHAnsi"/>
                <w:i/>
                <w:iCs/>
                <w:sz w:val="22"/>
                <w:szCs w:val="22"/>
                <w:lang w:val="nl-NL"/>
              </w:rPr>
              <w:t xml:space="preserve"> de </w:t>
            </w:r>
            <w:r w:rsidR="00F577F5">
              <w:rPr>
                <w:rFonts w:asciiTheme="majorHAnsi" w:hAnsiTheme="majorHAnsi" w:cstheme="majorHAnsi"/>
                <w:i/>
                <w:iCs/>
                <w:sz w:val="22"/>
                <w:szCs w:val="22"/>
                <w:lang w:val="nl-NL"/>
              </w:rPr>
              <w:t>organisatie</w:t>
            </w:r>
            <w:r w:rsidRPr="004F40E4">
              <w:rPr>
                <w:rFonts w:asciiTheme="majorHAnsi" w:hAnsiTheme="majorHAnsi" w:cstheme="majorHAnsi"/>
                <w:i/>
                <w:iCs/>
                <w:sz w:val="22"/>
                <w:szCs w:val="22"/>
                <w:lang w:val="nl-NL"/>
              </w:rPr>
              <w:t>structuur</w:t>
            </w:r>
            <w:r w:rsidR="00310970">
              <w:rPr>
                <w:rFonts w:asciiTheme="majorHAnsi" w:hAnsiTheme="majorHAnsi" w:cstheme="majorHAnsi"/>
                <w:i/>
                <w:iCs/>
                <w:sz w:val="22"/>
                <w:szCs w:val="22"/>
                <w:lang w:val="nl-NL"/>
              </w:rPr>
              <w:t xml:space="preserve"> (je kan een organogram meesturen). Wat is </w:t>
            </w:r>
            <w:r w:rsidRPr="004F40E4">
              <w:rPr>
                <w:rFonts w:asciiTheme="majorHAnsi" w:hAnsiTheme="majorHAnsi" w:cstheme="majorHAnsi"/>
                <w:i/>
                <w:iCs/>
                <w:sz w:val="22"/>
                <w:szCs w:val="22"/>
                <w:lang w:val="nl-NL"/>
              </w:rPr>
              <w:t xml:space="preserve">jouw rol </w:t>
            </w:r>
            <w:r w:rsidR="00310970">
              <w:rPr>
                <w:rFonts w:asciiTheme="majorHAnsi" w:hAnsiTheme="majorHAnsi" w:cstheme="majorHAnsi"/>
                <w:i/>
                <w:iCs/>
                <w:sz w:val="22"/>
                <w:szCs w:val="22"/>
                <w:lang w:val="nl-NL"/>
              </w:rPr>
              <w:t>binnen de organisatie</w:t>
            </w:r>
            <w:r w:rsidRPr="004F40E4">
              <w:rPr>
                <w:rFonts w:asciiTheme="majorHAnsi" w:hAnsiTheme="majorHAnsi" w:cstheme="majorHAnsi"/>
                <w:i/>
                <w:iCs/>
                <w:sz w:val="22"/>
                <w:szCs w:val="22"/>
                <w:lang w:val="nl-NL"/>
              </w:rPr>
              <w:t xml:space="preserve">? Hoe is de juridische expertise ingebed </w:t>
            </w:r>
            <w:r w:rsidR="00F577F5">
              <w:rPr>
                <w:rFonts w:asciiTheme="majorHAnsi" w:hAnsiTheme="majorHAnsi" w:cstheme="majorHAnsi"/>
                <w:i/>
                <w:iCs/>
                <w:sz w:val="22"/>
                <w:szCs w:val="22"/>
                <w:lang w:val="nl-NL"/>
              </w:rPr>
              <w:t xml:space="preserve">in je organisatie </w:t>
            </w:r>
            <w:r w:rsidRPr="004F40E4">
              <w:rPr>
                <w:rFonts w:asciiTheme="majorHAnsi" w:hAnsiTheme="majorHAnsi" w:cstheme="majorHAnsi"/>
                <w:i/>
                <w:iCs/>
                <w:sz w:val="22"/>
                <w:szCs w:val="22"/>
                <w:lang w:val="nl-NL"/>
              </w:rPr>
              <w:t xml:space="preserve">en wie zijn je klanten en </w:t>
            </w:r>
            <w:r w:rsidR="00310970">
              <w:rPr>
                <w:rFonts w:asciiTheme="majorHAnsi" w:hAnsiTheme="majorHAnsi" w:cstheme="majorHAnsi"/>
                <w:i/>
                <w:iCs/>
                <w:sz w:val="22"/>
                <w:szCs w:val="22"/>
                <w:lang w:val="nl-NL"/>
              </w:rPr>
              <w:t xml:space="preserve">wat zijn </w:t>
            </w:r>
            <w:r w:rsidRPr="004F40E4">
              <w:rPr>
                <w:rFonts w:asciiTheme="majorHAnsi" w:hAnsiTheme="majorHAnsi" w:cstheme="majorHAnsi"/>
                <w:i/>
                <w:iCs/>
                <w:sz w:val="22"/>
                <w:szCs w:val="22"/>
                <w:lang w:val="nl-NL"/>
              </w:rPr>
              <w:t>hun belangen?</w:t>
            </w:r>
          </w:p>
          <w:p w14:paraId="62B0CE1D" w14:textId="77777777" w:rsidR="00F226E1" w:rsidRPr="00346C0A" w:rsidRDefault="00F226E1" w:rsidP="00A23F86">
            <w:pPr>
              <w:rPr>
                <w:rFonts w:asciiTheme="majorHAnsi" w:hAnsiTheme="majorHAnsi" w:cstheme="majorHAnsi"/>
                <w:i/>
                <w:iCs/>
                <w:sz w:val="22"/>
                <w:szCs w:val="22"/>
                <w:lang w:val="nl-NL"/>
              </w:rPr>
            </w:pPr>
          </w:p>
          <w:p w14:paraId="2B84CC4F" w14:textId="77777777" w:rsidR="004F42A4" w:rsidRPr="00346C0A" w:rsidRDefault="004F42A4" w:rsidP="00A23F86">
            <w:pPr>
              <w:rPr>
                <w:rFonts w:asciiTheme="majorHAnsi" w:hAnsiTheme="majorHAnsi" w:cstheme="majorHAnsi"/>
                <w:sz w:val="22"/>
                <w:szCs w:val="22"/>
                <w:lang w:val="nl-NL"/>
              </w:rPr>
            </w:pPr>
          </w:p>
        </w:tc>
      </w:tr>
    </w:tbl>
    <w:p w14:paraId="06C07FD1" w14:textId="367EB8C5" w:rsidR="004F42A4" w:rsidRPr="004F3417" w:rsidRDefault="004F42A4" w:rsidP="00356C00">
      <w:pPr>
        <w:pStyle w:val="ListParagraph"/>
        <w:numPr>
          <w:ilvl w:val="0"/>
          <w:numId w:val="18"/>
        </w:numPr>
        <w:spacing w:before="100" w:beforeAutospacing="1" w:after="100" w:afterAutospacing="1" w:line="240" w:lineRule="auto"/>
        <w:rPr>
          <w:rFonts w:asciiTheme="majorHAnsi" w:eastAsia="Times New Roman" w:hAnsiTheme="majorHAnsi" w:cstheme="majorHAnsi"/>
          <w:sz w:val="22"/>
          <w:szCs w:val="22"/>
          <w:lang w:val="nl-NL" w:eastAsia="nl-NL"/>
        </w:rPr>
      </w:pPr>
      <w:r w:rsidRPr="004F3417">
        <w:rPr>
          <w:rFonts w:asciiTheme="majorHAnsi" w:eastAsia="Times New Roman" w:hAnsiTheme="majorHAnsi" w:cstheme="majorHAnsi"/>
          <w:sz w:val="22"/>
          <w:szCs w:val="22"/>
          <w:lang w:val="nl-NL" w:eastAsia="nl-NL"/>
        </w:rPr>
        <w:t>Welke wens tot verbetering is er binnen jouw afdeling/team?</w:t>
      </w:r>
    </w:p>
    <w:tbl>
      <w:tblPr>
        <w:tblStyle w:val="TableGrid"/>
        <w:tblW w:w="0" w:type="auto"/>
        <w:tblLook w:val="04A0" w:firstRow="1" w:lastRow="0" w:firstColumn="1" w:lastColumn="0" w:noHBand="0" w:noVBand="1"/>
      </w:tblPr>
      <w:tblGrid>
        <w:gridCol w:w="8636"/>
      </w:tblGrid>
      <w:tr w:rsidR="004F42A4" w:rsidRPr="00F90DDA" w14:paraId="1F0ABCED" w14:textId="77777777" w:rsidTr="00A23F86">
        <w:tc>
          <w:tcPr>
            <w:tcW w:w="9016" w:type="dxa"/>
            <w:tcBorders>
              <w:top w:val="single" w:sz="4" w:space="0" w:color="auto"/>
            </w:tcBorders>
          </w:tcPr>
          <w:p w14:paraId="422F8717" w14:textId="77777777" w:rsidR="00F226E1" w:rsidRPr="00F90DDA" w:rsidRDefault="004F42A4" w:rsidP="00A23F86">
            <w:pPr>
              <w:rPr>
                <w:rFonts w:asciiTheme="majorHAnsi" w:hAnsiTheme="majorHAnsi" w:cstheme="majorHAnsi"/>
                <w:i/>
                <w:iCs/>
                <w:sz w:val="22"/>
                <w:szCs w:val="22"/>
                <w:lang w:val="nl-NL"/>
              </w:rPr>
            </w:pPr>
            <w:r w:rsidRPr="00F90DDA">
              <w:rPr>
                <w:rFonts w:asciiTheme="majorHAnsi" w:hAnsiTheme="majorHAnsi" w:cstheme="majorHAnsi"/>
                <w:i/>
                <w:iCs/>
                <w:sz w:val="22"/>
                <w:szCs w:val="22"/>
                <w:lang w:val="nl-NL"/>
              </w:rPr>
              <w:t>Hoe is de huidige situatie? Wat gaat goed en wat kan beter? Welke uitdagingen zijn er?</w:t>
            </w:r>
          </w:p>
          <w:p w14:paraId="7397212B" w14:textId="77777777" w:rsidR="00BE5365" w:rsidRPr="00F90DDA" w:rsidRDefault="00BE5365" w:rsidP="00A23F86">
            <w:pPr>
              <w:rPr>
                <w:rFonts w:asciiTheme="majorHAnsi" w:hAnsiTheme="majorHAnsi" w:cstheme="majorHAnsi"/>
                <w:i/>
                <w:iCs/>
                <w:sz w:val="22"/>
                <w:szCs w:val="22"/>
                <w:lang w:val="nl-NL"/>
              </w:rPr>
            </w:pPr>
          </w:p>
          <w:p w14:paraId="21F4349E" w14:textId="04EE39E4" w:rsidR="004F42A4" w:rsidRPr="00F90DDA" w:rsidRDefault="004F42A4" w:rsidP="00A23F86">
            <w:pPr>
              <w:rPr>
                <w:rFonts w:asciiTheme="majorHAnsi" w:hAnsiTheme="majorHAnsi" w:cstheme="majorHAnsi"/>
                <w:i/>
                <w:iCs/>
                <w:sz w:val="22"/>
                <w:szCs w:val="22"/>
                <w:lang w:val="nl-NL"/>
              </w:rPr>
            </w:pPr>
            <w:r w:rsidRPr="00F90DDA">
              <w:rPr>
                <w:rFonts w:asciiTheme="majorHAnsi" w:hAnsiTheme="majorHAnsi" w:cstheme="majorHAnsi"/>
                <w:i/>
                <w:iCs/>
                <w:sz w:val="22"/>
                <w:szCs w:val="22"/>
                <w:lang w:val="nl-NL"/>
              </w:rPr>
              <w:t xml:space="preserve"> </w:t>
            </w:r>
          </w:p>
          <w:p w14:paraId="30935403" w14:textId="77777777" w:rsidR="004F42A4" w:rsidRPr="00F90DDA" w:rsidRDefault="004F42A4" w:rsidP="00A23F86">
            <w:pPr>
              <w:rPr>
                <w:rFonts w:asciiTheme="majorHAnsi" w:hAnsiTheme="majorHAnsi" w:cstheme="majorHAnsi"/>
                <w:sz w:val="22"/>
                <w:szCs w:val="22"/>
                <w:lang w:val="nl-NL"/>
              </w:rPr>
            </w:pPr>
          </w:p>
        </w:tc>
      </w:tr>
    </w:tbl>
    <w:p w14:paraId="79FE8EA9" w14:textId="77777777" w:rsidR="004F42A4" w:rsidRPr="004F3417" w:rsidRDefault="004F42A4" w:rsidP="00356C00">
      <w:pPr>
        <w:pStyle w:val="ListParagraph"/>
        <w:numPr>
          <w:ilvl w:val="0"/>
          <w:numId w:val="18"/>
        </w:numPr>
        <w:spacing w:before="100" w:beforeAutospacing="1" w:after="100" w:afterAutospacing="1" w:line="240" w:lineRule="auto"/>
        <w:rPr>
          <w:rFonts w:asciiTheme="majorHAnsi" w:eastAsia="Times New Roman" w:hAnsiTheme="majorHAnsi" w:cstheme="majorHAnsi"/>
          <w:sz w:val="22"/>
          <w:szCs w:val="22"/>
          <w:lang w:val="nl-NL" w:eastAsia="nl-NL"/>
        </w:rPr>
      </w:pPr>
      <w:r w:rsidRPr="004F3417">
        <w:rPr>
          <w:rFonts w:asciiTheme="majorHAnsi" w:eastAsia="Times New Roman" w:hAnsiTheme="majorHAnsi" w:cstheme="majorHAnsi"/>
          <w:sz w:val="22"/>
          <w:szCs w:val="22"/>
          <w:lang w:val="nl-NL" w:eastAsia="nl-NL"/>
        </w:rPr>
        <w:lastRenderedPageBreak/>
        <w:t xml:space="preserve">Hoe kan de master Legal Management hier een bijdrage aan leveren? </w:t>
      </w:r>
    </w:p>
    <w:tbl>
      <w:tblPr>
        <w:tblStyle w:val="TableGrid"/>
        <w:tblW w:w="0" w:type="auto"/>
        <w:tblLook w:val="04A0" w:firstRow="1" w:lastRow="0" w:firstColumn="1" w:lastColumn="0" w:noHBand="0" w:noVBand="1"/>
      </w:tblPr>
      <w:tblGrid>
        <w:gridCol w:w="8636"/>
      </w:tblGrid>
      <w:tr w:rsidR="004F42A4" w:rsidRPr="002E1E6E" w14:paraId="502F9A42" w14:textId="77777777" w:rsidTr="00A23F86">
        <w:tc>
          <w:tcPr>
            <w:tcW w:w="9356" w:type="dxa"/>
            <w:tcBorders>
              <w:top w:val="single" w:sz="4" w:space="0" w:color="auto"/>
            </w:tcBorders>
          </w:tcPr>
          <w:p w14:paraId="48618277" w14:textId="77777777" w:rsidR="00BE5365" w:rsidRPr="00F90DDA" w:rsidRDefault="004F42A4" w:rsidP="00A23F86">
            <w:pPr>
              <w:rPr>
                <w:rFonts w:asciiTheme="majorHAnsi" w:hAnsiTheme="majorHAnsi" w:cstheme="majorHAnsi"/>
                <w:i/>
                <w:iCs/>
                <w:sz w:val="22"/>
                <w:szCs w:val="22"/>
                <w:lang w:val="nl-NL"/>
              </w:rPr>
            </w:pPr>
            <w:r w:rsidRPr="00F90DDA">
              <w:rPr>
                <w:rFonts w:asciiTheme="majorHAnsi" w:hAnsiTheme="majorHAnsi" w:cstheme="majorHAnsi"/>
                <w:i/>
                <w:iCs/>
                <w:sz w:val="22"/>
                <w:szCs w:val="22"/>
                <w:lang w:val="nl-NL"/>
              </w:rPr>
              <w:t xml:space="preserve">Wat is jouw rol en/of belang in deze situatie? Hoe kan de master Legal Management jou hierbij helpen?  </w:t>
            </w:r>
          </w:p>
          <w:p w14:paraId="35B3DCEF" w14:textId="07E07126" w:rsidR="004F42A4" w:rsidRPr="00F90DDA" w:rsidRDefault="004F42A4" w:rsidP="00A23F86">
            <w:pPr>
              <w:rPr>
                <w:rFonts w:asciiTheme="majorHAnsi" w:hAnsiTheme="majorHAnsi" w:cstheme="majorHAnsi"/>
                <w:sz w:val="22"/>
                <w:szCs w:val="22"/>
                <w:lang w:val="nl-NL"/>
              </w:rPr>
            </w:pPr>
            <w:r w:rsidRPr="00F90DDA">
              <w:rPr>
                <w:rFonts w:asciiTheme="majorHAnsi" w:hAnsiTheme="majorHAnsi" w:cstheme="majorHAnsi"/>
                <w:sz w:val="22"/>
                <w:szCs w:val="22"/>
                <w:lang w:val="nl-NL"/>
              </w:rPr>
              <w:br/>
            </w:r>
          </w:p>
        </w:tc>
      </w:tr>
    </w:tbl>
    <w:p w14:paraId="4D3DC339" w14:textId="77777777" w:rsidR="004F42A4" w:rsidRPr="00F90DDA" w:rsidRDefault="004F42A4" w:rsidP="004F42A4">
      <w:pPr>
        <w:spacing w:after="0"/>
        <w:rPr>
          <w:rFonts w:asciiTheme="majorHAnsi" w:hAnsiTheme="majorHAnsi" w:cstheme="majorHAnsi"/>
          <w:sz w:val="22"/>
          <w:szCs w:val="22"/>
          <w:lang w:val="nl-NL"/>
        </w:rPr>
      </w:pPr>
    </w:p>
    <w:p w14:paraId="5577351A" w14:textId="77777777" w:rsidR="004F42A4" w:rsidRPr="004F3417" w:rsidRDefault="004F42A4" w:rsidP="004F42A4">
      <w:pPr>
        <w:spacing w:after="0"/>
        <w:rPr>
          <w:rFonts w:asciiTheme="majorHAnsi" w:hAnsiTheme="majorHAnsi" w:cstheme="majorHAnsi"/>
          <w:sz w:val="22"/>
          <w:szCs w:val="22"/>
          <w:lang w:val="nl-NL"/>
        </w:rPr>
      </w:pPr>
      <w:r w:rsidRPr="004F3417">
        <w:rPr>
          <w:rFonts w:asciiTheme="majorHAnsi" w:hAnsiTheme="majorHAnsi" w:cstheme="majorHAnsi"/>
          <w:sz w:val="22"/>
          <w:szCs w:val="22"/>
          <w:lang w:val="nl-NL"/>
        </w:rPr>
        <w:t xml:space="preserve">Advies: op het </w:t>
      </w:r>
      <w:hyperlink r:id="rId13" w:history="1">
        <w:proofErr w:type="spellStart"/>
        <w:r w:rsidRPr="004F3417">
          <w:rPr>
            <w:rStyle w:val="Hyperlink"/>
            <w:rFonts w:asciiTheme="majorHAnsi" w:hAnsiTheme="majorHAnsi" w:cstheme="majorHAnsi"/>
            <w:sz w:val="22"/>
            <w:szCs w:val="22"/>
            <w:lang w:val="nl-NL"/>
          </w:rPr>
          <w:t>Youtube</w:t>
        </w:r>
        <w:proofErr w:type="spellEnd"/>
        <w:r w:rsidRPr="004F3417">
          <w:rPr>
            <w:rStyle w:val="Hyperlink"/>
            <w:rFonts w:asciiTheme="majorHAnsi" w:hAnsiTheme="majorHAnsi" w:cstheme="majorHAnsi"/>
            <w:sz w:val="22"/>
            <w:szCs w:val="22"/>
            <w:lang w:val="nl-NL"/>
          </w:rPr>
          <w:t>-kanaal</w:t>
        </w:r>
      </w:hyperlink>
      <w:r w:rsidRPr="004F3417">
        <w:rPr>
          <w:rFonts w:asciiTheme="majorHAnsi" w:hAnsiTheme="majorHAnsi" w:cstheme="majorHAnsi"/>
          <w:sz w:val="22"/>
          <w:szCs w:val="22"/>
          <w:lang w:val="nl-NL"/>
        </w:rPr>
        <w:t xml:space="preserve"> van de master Legal Management staan video’s die je mogelijk kunnen helpen bij de beantwoording van de vragen.   </w:t>
      </w:r>
    </w:p>
    <w:p w14:paraId="5EABEDCB" w14:textId="4B4CCCC2" w:rsidR="00EE47AD" w:rsidRPr="00B90087" w:rsidRDefault="00EE47AD">
      <w:pPr>
        <w:rPr>
          <w:rFonts w:asciiTheme="majorHAnsi" w:hAnsiTheme="majorHAnsi" w:cstheme="majorHAnsi"/>
          <w:sz w:val="24"/>
          <w:szCs w:val="24"/>
          <w:lang w:val="nl-NL"/>
        </w:rPr>
      </w:pPr>
    </w:p>
    <w:p w14:paraId="1EDB7127" w14:textId="7BDF8152" w:rsidR="006A3ACA" w:rsidRPr="00B90087" w:rsidRDefault="00E23F73" w:rsidP="00356C00">
      <w:pPr>
        <w:spacing w:after="0"/>
        <w:rPr>
          <w:rFonts w:asciiTheme="majorHAnsi" w:hAnsiTheme="majorHAnsi" w:cstheme="majorHAnsi"/>
          <w:sz w:val="24"/>
          <w:szCs w:val="24"/>
          <w:lang w:val="nl-NL" w:eastAsia="nl-NL"/>
        </w:rPr>
      </w:pPr>
      <w:r w:rsidRPr="00B90087">
        <w:rPr>
          <w:rFonts w:asciiTheme="majorHAnsi" w:hAnsiTheme="majorHAnsi" w:cstheme="majorHAnsi"/>
          <w:b/>
          <w:bCs/>
          <w:color w:val="1F497D" w:themeColor="text2"/>
          <w:sz w:val="24"/>
          <w:szCs w:val="24"/>
          <w:lang w:val="nl-NL"/>
        </w:rPr>
        <w:t>4</w:t>
      </w:r>
      <w:r w:rsidR="00356C00" w:rsidRPr="00B90087">
        <w:rPr>
          <w:rFonts w:asciiTheme="majorHAnsi" w:hAnsiTheme="majorHAnsi" w:cstheme="majorHAnsi"/>
          <w:b/>
          <w:bCs/>
          <w:color w:val="1F497D" w:themeColor="text2"/>
          <w:sz w:val="24"/>
          <w:szCs w:val="24"/>
          <w:lang w:val="nl-NL"/>
        </w:rPr>
        <w:t xml:space="preserve">. </w:t>
      </w:r>
      <w:r w:rsidR="00662487">
        <w:rPr>
          <w:rFonts w:asciiTheme="majorHAnsi" w:hAnsiTheme="majorHAnsi" w:cstheme="majorHAnsi"/>
          <w:b/>
          <w:bCs/>
          <w:color w:val="1F497D" w:themeColor="text2"/>
          <w:sz w:val="24"/>
          <w:szCs w:val="24"/>
          <w:lang w:val="nl-NL"/>
        </w:rPr>
        <w:t>Nulm</w:t>
      </w:r>
      <w:r w:rsidR="00FD196F" w:rsidRPr="00B90087">
        <w:rPr>
          <w:rFonts w:asciiTheme="majorHAnsi" w:hAnsiTheme="majorHAnsi" w:cstheme="majorHAnsi"/>
          <w:b/>
          <w:bCs/>
          <w:color w:val="1F497D" w:themeColor="text2"/>
          <w:sz w:val="24"/>
          <w:szCs w:val="24"/>
          <w:lang w:val="nl-NL"/>
        </w:rPr>
        <w:t xml:space="preserve">eting </w:t>
      </w:r>
      <w:r w:rsidR="00F226E1" w:rsidRPr="00B90087">
        <w:rPr>
          <w:rFonts w:asciiTheme="majorHAnsi" w:hAnsiTheme="majorHAnsi" w:cstheme="majorHAnsi"/>
          <w:b/>
          <w:bCs/>
          <w:color w:val="1F497D" w:themeColor="text2"/>
          <w:sz w:val="24"/>
          <w:szCs w:val="24"/>
          <w:lang w:val="nl-NL"/>
        </w:rPr>
        <w:t>c</w:t>
      </w:r>
      <w:r w:rsidR="00FD196F" w:rsidRPr="00B90087">
        <w:rPr>
          <w:rFonts w:asciiTheme="majorHAnsi" w:hAnsiTheme="majorHAnsi" w:cstheme="majorHAnsi"/>
          <w:b/>
          <w:bCs/>
          <w:color w:val="1F497D" w:themeColor="text2"/>
          <w:sz w:val="24"/>
          <w:szCs w:val="24"/>
          <w:lang w:val="nl-NL"/>
        </w:rPr>
        <w:t>ompetenties</w:t>
      </w:r>
    </w:p>
    <w:p w14:paraId="0EEBD1F1" w14:textId="77777777" w:rsidR="006A3ACA" w:rsidRPr="00F90DDA" w:rsidRDefault="006A3ACA" w:rsidP="006A3ACA">
      <w:pPr>
        <w:spacing w:after="0"/>
        <w:rPr>
          <w:rFonts w:asciiTheme="majorHAnsi" w:hAnsiTheme="majorHAnsi" w:cstheme="majorHAnsi"/>
          <w:sz w:val="22"/>
          <w:szCs w:val="22"/>
          <w:lang w:val="nl-NL"/>
        </w:rPr>
      </w:pPr>
    </w:p>
    <w:p w14:paraId="613F5ECE" w14:textId="6A9E2B0A" w:rsidR="008177CF" w:rsidRPr="008177CF" w:rsidRDefault="008177CF" w:rsidP="006A3ACA">
      <w:pPr>
        <w:spacing w:after="0"/>
        <w:rPr>
          <w:rFonts w:asciiTheme="majorHAnsi" w:hAnsiTheme="majorHAnsi" w:cstheme="majorHAnsi"/>
          <w:sz w:val="22"/>
          <w:szCs w:val="22"/>
          <w:lang w:val="nl-NL"/>
        </w:rPr>
      </w:pPr>
      <w:r w:rsidRPr="008177CF">
        <w:rPr>
          <w:rFonts w:asciiTheme="majorHAnsi" w:hAnsiTheme="majorHAnsi" w:cstheme="majorHAnsi"/>
          <w:sz w:val="22"/>
          <w:szCs w:val="22"/>
          <w:lang w:val="nl-NL"/>
        </w:rPr>
        <w:t xml:space="preserve">Je hebt al een opleiding afgerond en je hebt je kennis </w:t>
      </w:r>
      <w:r>
        <w:rPr>
          <w:rFonts w:asciiTheme="majorHAnsi" w:hAnsiTheme="majorHAnsi" w:cstheme="majorHAnsi"/>
          <w:sz w:val="22"/>
          <w:szCs w:val="22"/>
          <w:lang w:val="nl-NL"/>
        </w:rPr>
        <w:t>al</w:t>
      </w:r>
      <w:r w:rsidRPr="008177CF">
        <w:rPr>
          <w:rFonts w:asciiTheme="majorHAnsi" w:hAnsiTheme="majorHAnsi" w:cstheme="majorHAnsi"/>
          <w:sz w:val="22"/>
          <w:szCs w:val="22"/>
          <w:lang w:val="nl-NL"/>
        </w:rPr>
        <w:t xml:space="preserve"> in de praktijk toegepast. Nu wil je je verder ontwikkelen op het gebied van de organisatie en inrichting van juridische diensten en processen</w:t>
      </w:r>
      <w:r w:rsidR="00514750">
        <w:rPr>
          <w:rFonts w:asciiTheme="majorHAnsi" w:hAnsiTheme="majorHAnsi" w:cstheme="majorHAnsi"/>
          <w:sz w:val="22"/>
          <w:szCs w:val="22"/>
          <w:lang w:val="nl-NL"/>
        </w:rPr>
        <w:t xml:space="preserve">. </w:t>
      </w:r>
      <w:r w:rsidRPr="008177CF">
        <w:rPr>
          <w:rFonts w:asciiTheme="majorHAnsi" w:hAnsiTheme="majorHAnsi" w:cstheme="majorHAnsi"/>
          <w:sz w:val="22"/>
          <w:szCs w:val="22"/>
          <w:lang w:val="nl-NL"/>
        </w:rPr>
        <w:t xml:space="preserve">Maar weet je welke competenties in de master centraal staan? Waar sta je nu en wat zou je nog willen leren? Deze vragen komen aan bod tijdens de opleiding. Om hiermee aan de slag te gaan, vragen we je een </w:t>
      </w:r>
      <w:r w:rsidR="00662487">
        <w:rPr>
          <w:rFonts w:asciiTheme="majorHAnsi" w:hAnsiTheme="majorHAnsi" w:cstheme="majorHAnsi"/>
          <w:sz w:val="22"/>
          <w:szCs w:val="22"/>
          <w:lang w:val="nl-NL"/>
        </w:rPr>
        <w:t>nul</w:t>
      </w:r>
      <w:r w:rsidRPr="008177CF">
        <w:rPr>
          <w:rFonts w:asciiTheme="majorHAnsi" w:hAnsiTheme="majorHAnsi" w:cstheme="majorHAnsi"/>
          <w:sz w:val="22"/>
          <w:szCs w:val="22"/>
          <w:lang w:val="nl-NL"/>
        </w:rPr>
        <w:t>meting te doen, zodat je een beter beeld krijgt van wat je kunt lere</w:t>
      </w:r>
      <w:r w:rsidR="00803F20">
        <w:rPr>
          <w:rFonts w:asciiTheme="majorHAnsi" w:hAnsiTheme="majorHAnsi" w:cstheme="majorHAnsi"/>
          <w:sz w:val="22"/>
          <w:szCs w:val="22"/>
          <w:lang w:val="nl-NL"/>
        </w:rPr>
        <w:t>n</w:t>
      </w:r>
      <w:r w:rsidRPr="008177CF">
        <w:rPr>
          <w:rFonts w:asciiTheme="majorHAnsi" w:hAnsiTheme="majorHAnsi" w:cstheme="majorHAnsi"/>
          <w:sz w:val="22"/>
          <w:szCs w:val="22"/>
          <w:lang w:val="nl-NL"/>
        </w:rPr>
        <w:t>.</w:t>
      </w:r>
    </w:p>
    <w:p w14:paraId="7BB3D3A8" w14:textId="77777777" w:rsidR="006A3ACA" w:rsidRPr="00F90DDA" w:rsidRDefault="006A3ACA" w:rsidP="006A3ACA">
      <w:pPr>
        <w:spacing w:after="0"/>
        <w:rPr>
          <w:rFonts w:asciiTheme="majorHAnsi" w:hAnsiTheme="majorHAnsi" w:cstheme="majorHAnsi"/>
          <w:sz w:val="22"/>
          <w:szCs w:val="22"/>
          <w:lang w:val="nl-NL"/>
        </w:rPr>
      </w:pPr>
    </w:p>
    <w:p w14:paraId="3CCBDD60" w14:textId="77777777" w:rsidR="006A3ACA" w:rsidRPr="00F90DDA" w:rsidRDefault="006A3ACA" w:rsidP="006A3ACA">
      <w:pPr>
        <w:spacing w:after="0"/>
        <w:rPr>
          <w:rFonts w:asciiTheme="majorHAnsi" w:hAnsiTheme="majorHAnsi" w:cstheme="majorHAnsi"/>
          <w:sz w:val="22"/>
          <w:szCs w:val="22"/>
          <w:lang w:val="nl-NL"/>
        </w:rPr>
      </w:pPr>
      <w:r w:rsidRPr="00F90DDA">
        <w:rPr>
          <w:rFonts w:asciiTheme="majorHAnsi" w:hAnsiTheme="majorHAnsi" w:cstheme="majorHAnsi"/>
          <w:sz w:val="22"/>
          <w:szCs w:val="22"/>
          <w:lang w:val="nl-NL"/>
        </w:rPr>
        <w:t xml:space="preserve">Bestudeer de competenties, geef jezelf per competentie een score van 0-10 en licht dat toe (waar sta je nu en wat wil je nog (verder) ontwikkelen?). </w:t>
      </w:r>
    </w:p>
    <w:p w14:paraId="73F883C3" w14:textId="77777777" w:rsidR="006A3ACA" w:rsidRPr="00F90DDA" w:rsidRDefault="006A3ACA" w:rsidP="006A3ACA">
      <w:pPr>
        <w:spacing w:after="0" w:line="240" w:lineRule="auto"/>
        <w:rPr>
          <w:rFonts w:asciiTheme="majorHAnsi" w:hAnsiTheme="majorHAnsi" w:cstheme="majorHAnsi"/>
          <w:sz w:val="22"/>
          <w:szCs w:val="22"/>
          <w:lang w:val="nl-NL"/>
        </w:rPr>
      </w:pPr>
    </w:p>
    <w:tbl>
      <w:tblPr>
        <w:tblStyle w:val="TableGrid"/>
        <w:tblW w:w="0" w:type="auto"/>
        <w:tblLook w:val="04A0" w:firstRow="1" w:lastRow="0" w:firstColumn="1" w:lastColumn="0" w:noHBand="0" w:noVBand="1"/>
      </w:tblPr>
      <w:tblGrid>
        <w:gridCol w:w="1679"/>
        <w:gridCol w:w="402"/>
        <w:gridCol w:w="6555"/>
      </w:tblGrid>
      <w:tr w:rsidR="006A3ACA" w:rsidRPr="002E1E6E" w14:paraId="3693AAE7" w14:textId="77777777" w:rsidTr="00704E84">
        <w:tc>
          <w:tcPr>
            <w:tcW w:w="1696" w:type="dxa"/>
            <w:shd w:val="clear" w:color="auto" w:fill="B8CCE4" w:themeFill="accent1" w:themeFillTint="66"/>
          </w:tcPr>
          <w:p w14:paraId="1FE3D284" w14:textId="77777777" w:rsidR="006A3ACA" w:rsidRPr="00803F20" w:rsidRDefault="006A3ACA" w:rsidP="00A23F86">
            <w:pPr>
              <w:rPr>
                <w:rFonts w:asciiTheme="majorHAnsi" w:hAnsiTheme="majorHAnsi" w:cstheme="majorHAnsi"/>
                <w:b/>
                <w:sz w:val="22"/>
                <w:szCs w:val="22"/>
                <w:lang w:val="nl-NL"/>
              </w:rPr>
            </w:pPr>
            <w:r w:rsidRPr="00803F20">
              <w:rPr>
                <w:rFonts w:asciiTheme="majorHAnsi" w:hAnsiTheme="majorHAnsi" w:cstheme="majorHAnsi"/>
                <w:b/>
                <w:sz w:val="22"/>
                <w:szCs w:val="22"/>
                <w:lang w:val="nl-NL"/>
              </w:rPr>
              <w:t>Competentie 1</w:t>
            </w:r>
          </w:p>
        </w:tc>
        <w:tc>
          <w:tcPr>
            <w:tcW w:w="7320" w:type="dxa"/>
            <w:gridSpan w:val="2"/>
            <w:shd w:val="clear" w:color="auto" w:fill="B8CCE4" w:themeFill="accent1" w:themeFillTint="66"/>
          </w:tcPr>
          <w:p w14:paraId="020FE367" w14:textId="77777777" w:rsidR="006A3ACA" w:rsidRPr="00803F20" w:rsidRDefault="006A3ACA" w:rsidP="00A23F86">
            <w:pPr>
              <w:rPr>
                <w:rFonts w:asciiTheme="majorHAnsi" w:hAnsiTheme="majorHAnsi" w:cstheme="majorHAnsi"/>
                <w:b/>
                <w:sz w:val="22"/>
                <w:szCs w:val="22"/>
                <w:lang w:val="nl-NL"/>
              </w:rPr>
            </w:pPr>
            <w:r w:rsidRPr="00803F20">
              <w:rPr>
                <w:rFonts w:asciiTheme="majorHAnsi" w:hAnsiTheme="majorHAnsi" w:cstheme="majorHAnsi"/>
                <w:b/>
                <w:sz w:val="22"/>
                <w:szCs w:val="22"/>
                <w:lang w:val="nl-NL"/>
              </w:rPr>
              <w:t>Organiseren en innoveren van juridische diensten en processen</w:t>
            </w:r>
          </w:p>
        </w:tc>
      </w:tr>
      <w:tr w:rsidR="006A3ACA" w:rsidRPr="002E1E6E" w14:paraId="3B26BB66" w14:textId="77777777" w:rsidTr="00704E84">
        <w:tc>
          <w:tcPr>
            <w:tcW w:w="9016" w:type="dxa"/>
            <w:gridSpan w:val="3"/>
            <w:shd w:val="clear" w:color="auto" w:fill="B8CCE4" w:themeFill="accent1" w:themeFillTint="66"/>
          </w:tcPr>
          <w:p w14:paraId="5A103A82" w14:textId="77777777" w:rsidR="006A3ACA" w:rsidRPr="00803F20" w:rsidRDefault="006A3ACA" w:rsidP="00A23F86">
            <w:pPr>
              <w:rPr>
                <w:rFonts w:asciiTheme="majorHAnsi" w:hAnsiTheme="majorHAnsi" w:cstheme="majorHAnsi"/>
                <w:b/>
                <w:sz w:val="22"/>
                <w:szCs w:val="22"/>
                <w:lang w:val="nl-NL"/>
              </w:rPr>
            </w:pPr>
            <w:r w:rsidRPr="00803F20">
              <w:rPr>
                <w:rFonts w:asciiTheme="majorHAnsi" w:hAnsiTheme="majorHAnsi" w:cstheme="majorHAnsi"/>
                <w:b/>
                <w:sz w:val="22"/>
                <w:szCs w:val="22"/>
                <w:lang w:val="nl-NL"/>
              </w:rPr>
              <w:t xml:space="preserve">Toelichting </w:t>
            </w:r>
          </w:p>
          <w:p w14:paraId="3BA16EDC" w14:textId="03CF4B0F" w:rsidR="006A3ACA" w:rsidRPr="00803F20" w:rsidRDefault="006A3ACA" w:rsidP="00A23F86">
            <w:pPr>
              <w:rPr>
                <w:rFonts w:asciiTheme="majorHAnsi" w:hAnsiTheme="majorHAnsi" w:cstheme="majorHAnsi"/>
                <w:sz w:val="22"/>
                <w:szCs w:val="22"/>
                <w:lang w:val="nl-NL"/>
              </w:rPr>
            </w:pPr>
            <w:r w:rsidRPr="00803F20">
              <w:rPr>
                <w:rFonts w:asciiTheme="majorHAnsi" w:hAnsiTheme="majorHAnsi" w:cstheme="majorHAnsi"/>
                <w:sz w:val="22"/>
                <w:szCs w:val="22"/>
                <w:lang w:val="nl-NL"/>
              </w:rPr>
              <w:t xml:space="preserve">De afgestudeerde </w:t>
            </w:r>
            <w:r w:rsidR="00704E84" w:rsidRPr="00803F20">
              <w:rPr>
                <w:rFonts w:asciiTheme="majorHAnsi" w:hAnsiTheme="majorHAnsi" w:cstheme="majorHAnsi"/>
                <w:sz w:val="22"/>
                <w:szCs w:val="22"/>
                <w:lang w:val="nl-NL"/>
              </w:rPr>
              <w:t xml:space="preserve">Master Legal Management (MLM) </w:t>
            </w:r>
            <w:r w:rsidRPr="00803F20">
              <w:rPr>
                <w:rFonts w:asciiTheme="majorHAnsi" w:hAnsiTheme="majorHAnsi" w:cstheme="majorHAnsi"/>
                <w:sz w:val="22"/>
                <w:szCs w:val="22"/>
                <w:lang w:val="nl-NL"/>
              </w:rPr>
              <w:t>signaleert en analyseert relevante ontwikkelingen voor de juridische organisatie in dialoog met stakeholders, stimuleert een innovatief klimaat, en maakt de optimale organisatie van diensten en processen voor de (eind)gebruiker inzichtelijk.</w:t>
            </w:r>
          </w:p>
        </w:tc>
      </w:tr>
      <w:tr w:rsidR="006A3ACA" w:rsidRPr="00F90DDA" w14:paraId="7388C8F3" w14:textId="77777777" w:rsidTr="00A23F86">
        <w:tc>
          <w:tcPr>
            <w:tcW w:w="2122" w:type="dxa"/>
            <w:gridSpan w:val="2"/>
            <w:shd w:val="clear" w:color="auto" w:fill="FFFFFF" w:themeFill="background1"/>
          </w:tcPr>
          <w:p w14:paraId="57F00AD9" w14:textId="77777777" w:rsidR="006A3ACA" w:rsidRPr="00F90DDA" w:rsidRDefault="006A3ACA" w:rsidP="00A23F86">
            <w:pPr>
              <w:rPr>
                <w:rFonts w:asciiTheme="majorHAnsi" w:hAnsiTheme="majorHAnsi" w:cstheme="majorHAnsi"/>
                <w:sz w:val="22"/>
                <w:szCs w:val="22"/>
                <w:lang w:val="nl-NL"/>
              </w:rPr>
            </w:pPr>
            <w:r w:rsidRPr="00F90DDA">
              <w:rPr>
                <w:rFonts w:asciiTheme="majorHAnsi" w:hAnsiTheme="majorHAnsi" w:cstheme="majorHAnsi"/>
                <w:sz w:val="22"/>
                <w:szCs w:val="22"/>
                <w:lang w:val="nl-NL"/>
              </w:rPr>
              <w:t xml:space="preserve">Score 1- 10 </w:t>
            </w:r>
          </w:p>
        </w:tc>
        <w:tc>
          <w:tcPr>
            <w:tcW w:w="6894" w:type="dxa"/>
            <w:shd w:val="clear" w:color="auto" w:fill="FFFFFF" w:themeFill="background1"/>
          </w:tcPr>
          <w:p w14:paraId="2EDD1C05" w14:textId="77777777" w:rsidR="006A3ACA" w:rsidRPr="00F90DDA" w:rsidRDefault="006A3ACA" w:rsidP="00A23F86">
            <w:pPr>
              <w:pStyle w:val="ListParagraph"/>
              <w:rPr>
                <w:rFonts w:asciiTheme="majorHAnsi" w:hAnsiTheme="majorHAnsi" w:cstheme="majorHAnsi"/>
                <w:sz w:val="22"/>
                <w:szCs w:val="22"/>
                <w:lang w:val="nl-NL"/>
              </w:rPr>
            </w:pPr>
          </w:p>
        </w:tc>
      </w:tr>
      <w:tr w:rsidR="006A3ACA" w:rsidRPr="00F90DDA" w14:paraId="3C7E71D3" w14:textId="77777777" w:rsidTr="00A23F86">
        <w:tc>
          <w:tcPr>
            <w:tcW w:w="2122" w:type="dxa"/>
            <w:gridSpan w:val="2"/>
            <w:shd w:val="clear" w:color="auto" w:fill="FFFFFF" w:themeFill="background1"/>
          </w:tcPr>
          <w:p w14:paraId="61920A03" w14:textId="77777777" w:rsidR="006A3ACA" w:rsidRPr="00F90DDA" w:rsidRDefault="006A3ACA" w:rsidP="00A23F86">
            <w:pPr>
              <w:rPr>
                <w:rFonts w:asciiTheme="majorHAnsi" w:hAnsiTheme="majorHAnsi" w:cstheme="majorHAnsi"/>
                <w:sz w:val="22"/>
                <w:szCs w:val="22"/>
                <w:lang w:val="nl-NL"/>
              </w:rPr>
            </w:pPr>
            <w:r w:rsidRPr="00F90DDA">
              <w:rPr>
                <w:rFonts w:asciiTheme="majorHAnsi" w:hAnsiTheme="majorHAnsi" w:cstheme="majorHAnsi"/>
                <w:sz w:val="22"/>
                <w:szCs w:val="22"/>
                <w:lang w:val="nl-NL"/>
              </w:rPr>
              <w:t>Waar sta je nu?</w:t>
            </w:r>
          </w:p>
        </w:tc>
        <w:tc>
          <w:tcPr>
            <w:tcW w:w="6894" w:type="dxa"/>
            <w:shd w:val="clear" w:color="auto" w:fill="FFFFFF" w:themeFill="background1"/>
          </w:tcPr>
          <w:p w14:paraId="3A96F91F" w14:textId="77777777" w:rsidR="006A3ACA" w:rsidRPr="00F90DDA" w:rsidRDefault="006A3ACA" w:rsidP="00A23F86">
            <w:pPr>
              <w:pStyle w:val="ListParagraph"/>
              <w:rPr>
                <w:rFonts w:asciiTheme="majorHAnsi" w:hAnsiTheme="majorHAnsi" w:cstheme="majorHAnsi"/>
                <w:sz w:val="22"/>
                <w:szCs w:val="22"/>
                <w:lang w:val="nl-NL"/>
              </w:rPr>
            </w:pPr>
          </w:p>
          <w:p w14:paraId="4CDFE08B" w14:textId="77777777" w:rsidR="006A3ACA" w:rsidRPr="00F90DDA" w:rsidRDefault="006A3ACA" w:rsidP="00A23F86">
            <w:pPr>
              <w:pStyle w:val="ListParagraph"/>
              <w:rPr>
                <w:rFonts w:asciiTheme="majorHAnsi" w:hAnsiTheme="majorHAnsi" w:cstheme="majorHAnsi"/>
                <w:sz w:val="22"/>
                <w:szCs w:val="22"/>
                <w:lang w:val="nl-NL"/>
              </w:rPr>
            </w:pPr>
          </w:p>
          <w:p w14:paraId="43B61CDF" w14:textId="77777777" w:rsidR="006A3ACA" w:rsidRPr="00F90DDA" w:rsidRDefault="006A3ACA" w:rsidP="00A23F86">
            <w:pPr>
              <w:pStyle w:val="ListParagraph"/>
              <w:rPr>
                <w:rFonts w:asciiTheme="majorHAnsi" w:hAnsiTheme="majorHAnsi" w:cstheme="majorHAnsi"/>
                <w:sz w:val="22"/>
                <w:szCs w:val="22"/>
                <w:lang w:val="nl-NL"/>
              </w:rPr>
            </w:pPr>
          </w:p>
        </w:tc>
      </w:tr>
      <w:tr w:rsidR="006A3ACA" w:rsidRPr="002E1E6E" w14:paraId="335DD27F" w14:textId="77777777" w:rsidTr="00A23F86">
        <w:tc>
          <w:tcPr>
            <w:tcW w:w="2122" w:type="dxa"/>
            <w:gridSpan w:val="2"/>
            <w:shd w:val="clear" w:color="auto" w:fill="FFFFFF" w:themeFill="background1"/>
          </w:tcPr>
          <w:p w14:paraId="59E18B2F" w14:textId="77777777" w:rsidR="006A3ACA" w:rsidRPr="00F90DDA" w:rsidRDefault="006A3ACA" w:rsidP="00A23F86">
            <w:pPr>
              <w:rPr>
                <w:rFonts w:asciiTheme="majorHAnsi" w:hAnsiTheme="majorHAnsi" w:cstheme="majorHAnsi"/>
                <w:noProof/>
                <w:color w:val="000000"/>
                <w:sz w:val="22"/>
                <w:szCs w:val="22"/>
                <w:lang w:val="nl-NL"/>
              </w:rPr>
            </w:pPr>
            <w:r w:rsidRPr="00F90DDA">
              <w:rPr>
                <w:rFonts w:asciiTheme="majorHAnsi" w:hAnsiTheme="majorHAnsi" w:cstheme="majorHAnsi"/>
                <w:noProof/>
                <w:color w:val="000000"/>
                <w:sz w:val="22"/>
                <w:szCs w:val="22"/>
                <w:lang w:val="nl-NL"/>
              </w:rPr>
              <w:t xml:space="preserve">Wat wil je nog (verder) ontwikkelen? </w:t>
            </w:r>
          </w:p>
        </w:tc>
        <w:tc>
          <w:tcPr>
            <w:tcW w:w="6894" w:type="dxa"/>
            <w:shd w:val="clear" w:color="auto" w:fill="FFFFFF" w:themeFill="background1"/>
          </w:tcPr>
          <w:p w14:paraId="3CA57A9E" w14:textId="77777777" w:rsidR="006A3ACA" w:rsidRPr="00F90DDA" w:rsidRDefault="006A3ACA" w:rsidP="00A23F86">
            <w:pPr>
              <w:autoSpaceDE w:val="0"/>
              <w:autoSpaceDN w:val="0"/>
              <w:adjustRightInd w:val="0"/>
              <w:rPr>
                <w:rFonts w:asciiTheme="majorHAnsi" w:eastAsia="Calibri" w:hAnsiTheme="majorHAnsi" w:cstheme="majorHAnsi"/>
                <w:sz w:val="22"/>
                <w:szCs w:val="22"/>
                <w:lang w:val="nl-NL"/>
              </w:rPr>
            </w:pPr>
          </w:p>
        </w:tc>
      </w:tr>
    </w:tbl>
    <w:p w14:paraId="31611679" w14:textId="77777777" w:rsidR="006A3ACA" w:rsidRPr="00F90DDA" w:rsidRDefault="006A3ACA" w:rsidP="006A3ACA">
      <w:pPr>
        <w:spacing w:after="0" w:line="240" w:lineRule="auto"/>
        <w:rPr>
          <w:rFonts w:asciiTheme="majorHAnsi" w:hAnsiTheme="majorHAnsi" w:cstheme="majorHAnsi"/>
          <w:sz w:val="22"/>
          <w:szCs w:val="22"/>
          <w:lang w:val="nl-NL"/>
        </w:rPr>
      </w:pPr>
    </w:p>
    <w:p w14:paraId="74A7EC9B" w14:textId="77777777" w:rsidR="006A3ACA" w:rsidRPr="00F90DDA" w:rsidRDefault="006A3ACA" w:rsidP="006A3ACA">
      <w:pPr>
        <w:spacing w:after="0" w:line="240" w:lineRule="auto"/>
        <w:rPr>
          <w:rFonts w:asciiTheme="majorHAnsi" w:hAnsiTheme="majorHAnsi" w:cstheme="majorHAnsi"/>
          <w:sz w:val="22"/>
          <w:szCs w:val="22"/>
          <w:lang w:val="nl-NL"/>
        </w:rPr>
      </w:pPr>
    </w:p>
    <w:tbl>
      <w:tblPr>
        <w:tblStyle w:val="TableGrid"/>
        <w:tblW w:w="0" w:type="auto"/>
        <w:tblLook w:val="04A0" w:firstRow="1" w:lastRow="0" w:firstColumn="1" w:lastColumn="0" w:noHBand="0" w:noVBand="1"/>
      </w:tblPr>
      <w:tblGrid>
        <w:gridCol w:w="1679"/>
        <w:gridCol w:w="402"/>
        <w:gridCol w:w="6555"/>
      </w:tblGrid>
      <w:tr w:rsidR="006A3ACA" w:rsidRPr="002E1E6E" w14:paraId="074F18A5" w14:textId="77777777" w:rsidTr="00704E84">
        <w:tc>
          <w:tcPr>
            <w:tcW w:w="1696" w:type="dxa"/>
            <w:shd w:val="clear" w:color="auto" w:fill="B8CCE4" w:themeFill="accent1" w:themeFillTint="66"/>
          </w:tcPr>
          <w:p w14:paraId="692CEF8A" w14:textId="77777777" w:rsidR="006A3ACA" w:rsidRPr="00F90DDA" w:rsidRDefault="006A3ACA" w:rsidP="00A23F86">
            <w:pPr>
              <w:rPr>
                <w:rFonts w:asciiTheme="majorHAnsi" w:hAnsiTheme="majorHAnsi" w:cstheme="majorHAnsi"/>
                <w:b/>
                <w:sz w:val="22"/>
                <w:szCs w:val="22"/>
                <w:lang w:val="nl-NL"/>
              </w:rPr>
            </w:pPr>
            <w:r w:rsidRPr="00F90DDA">
              <w:rPr>
                <w:rFonts w:asciiTheme="majorHAnsi" w:hAnsiTheme="majorHAnsi" w:cstheme="majorHAnsi"/>
                <w:b/>
                <w:sz w:val="22"/>
                <w:szCs w:val="22"/>
                <w:lang w:val="nl-NL"/>
              </w:rPr>
              <w:t>Competentie 2</w:t>
            </w:r>
          </w:p>
        </w:tc>
        <w:tc>
          <w:tcPr>
            <w:tcW w:w="7320" w:type="dxa"/>
            <w:gridSpan w:val="2"/>
            <w:shd w:val="clear" w:color="auto" w:fill="B8CCE4" w:themeFill="accent1" w:themeFillTint="66"/>
          </w:tcPr>
          <w:p w14:paraId="7BEE7D6F" w14:textId="77777777" w:rsidR="006A3ACA" w:rsidRPr="00F90DDA" w:rsidRDefault="006A3ACA" w:rsidP="00A23F86">
            <w:pPr>
              <w:rPr>
                <w:rFonts w:asciiTheme="majorHAnsi" w:hAnsiTheme="majorHAnsi" w:cstheme="majorHAnsi"/>
                <w:b/>
                <w:sz w:val="22"/>
                <w:szCs w:val="22"/>
                <w:lang w:val="nl-NL"/>
              </w:rPr>
            </w:pPr>
            <w:r w:rsidRPr="00F90DDA">
              <w:rPr>
                <w:rFonts w:asciiTheme="majorHAnsi" w:hAnsiTheme="majorHAnsi" w:cstheme="majorHAnsi"/>
                <w:b/>
                <w:sz w:val="22"/>
                <w:szCs w:val="22"/>
                <w:lang w:val="nl-NL"/>
              </w:rPr>
              <w:t>Borgen en verbeteren van juridische kwaliteit</w:t>
            </w:r>
          </w:p>
        </w:tc>
      </w:tr>
      <w:tr w:rsidR="006A3ACA" w:rsidRPr="002E1E6E" w14:paraId="2DB69481" w14:textId="77777777" w:rsidTr="00704E84">
        <w:tc>
          <w:tcPr>
            <w:tcW w:w="9016" w:type="dxa"/>
            <w:gridSpan w:val="3"/>
            <w:shd w:val="clear" w:color="auto" w:fill="B8CCE4" w:themeFill="accent1" w:themeFillTint="66"/>
          </w:tcPr>
          <w:p w14:paraId="0071153D" w14:textId="77777777" w:rsidR="006A3ACA" w:rsidRPr="00F90DDA" w:rsidRDefault="006A3ACA" w:rsidP="00A23F86">
            <w:pPr>
              <w:rPr>
                <w:rFonts w:asciiTheme="majorHAnsi" w:hAnsiTheme="majorHAnsi" w:cstheme="majorHAnsi"/>
                <w:b/>
                <w:sz w:val="22"/>
                <w:szCs w:val="22"/>
                <w:lang w:val="nl-NL"/>
              </w:rPr>
            </w:pPr>
            <w:r w:rsidRPr="00F90DDA">
              <w:rPr>
                <w:rFonts w:asciiTheme="majorHAnsi" w:hAnsiTheme="majorHAnsi" w:cstheme="majorHAnsi"/>
                <w:b/>
                <w:sz w:val="22"/>
                <w:szCs w:val="22"/>
                <w:lang w:val="nl-NL"/>
              </w:rPr>
              <w:t xml:space="preserve">Toelichting </w:t>
            </w:r>
          </w:p>
          <w:p w14:paraId="0D48677B" w14:textId="39A50365" w:rsidR="006A3ACA" w:rsidRPr="00F90DDA" w:rsidRDefault="006A3ACA" w:rsidP="00A23F86">
            <w:pPr>
              <w:rPr>
                <w:rFonts w:asciiTheme="majorHAnsi" w:hAnsiTheme="majorHAnsi" w:cstheme="majorHAnsi"/>
                <w:sz w:val="22"/>
                <w:szCs w:val="22"/>
                <w:lang w:val="nl-NL"/>
              </w:rPr>
            </w:pPr>
            <w:r w:rsidRPr="00F90DDA">
              <w:rPr>
                <w:rFonts w:asciiTheme="majorHAnsi" w:hAnsiTheme="majorHAnsi" w:cstheme="majorHAnsi"/>
                <w:sz w:val="22"/>
                <w:szCs w:val="22"/>
                <w:lang w:val="nl-NL"/>
              </w:rPr>
              <w:t>De afgestudeerde</w:t>
            </w:r>
            <w:r w:rsidR="00B23CEB" w:rsidRPr="00F90DDA">
              <w:rPr>
                <w:rFonts w:asciiTheme="majorHAnsi" w:hAnsiTheme="majorHAnsi" w:cstheme="majorHAnsi"/>
                <w:lang w:val="nl-NL"/>
              </w:rPr>
              <w:t xml:space="preserve"> MLM</w:t>
            </w:r>
            <w:r w:rsidR="00704E84" w:rsidRPr="00F90DDA">
              <w:rPr>
                <w:rFonts w:asciiTheme="majorHAnsi" w:hAnsiTheme="majorHAnsi" w:cstheme="majorHAnsi"/>
                <w:lang w:val="nl-NL"/>
              </w:rPr>
              <w:t xml:space="preserve"> </w:t>
            </w:r>
            <w:r w:rsidRPr="00F90DDA">
              <w:rPr>
                <w:rFonts w:asciiTheme="majorHAnsi" w:hAnsiTheme="majorHAnsi" w:cstheme="majorHAnsi"/>
                <w:bCs/>
                <w:iCs/>
                <w:sz w:val="22"/>
                <w:szCs w:val="22"/>
                <w:lang w:val="nl-NL"/>
              </w:rPr>
              <w:t>draagt, in dialoog met stakeholders,</w:t>
            </w:r>
            <w:r w:rsidRPr="00F90DDA">
              <w:rPr>
                <w:rFonts w:asciiTheme="majorHAnsi" w:hAnsiTheme="majorHAnsi" w:cstheme="majorHAnsi"/>
                <w:sz w:val="22"/>
                <w:szCs w:val="22"/>
                <w:lang w:val="nl-NL"/>
              </w:rPr>
              <w:t xml:space="preserve"> bij aan systematische verbetering van de juridische kwaliteit van de organisatie door de ervaren kwaliteit te agenderen, bevorderende activiteiten te initiëren en te adviseren over beleid.</w:t>
            </w:r>
          </w:p>
        </w:tc>
      </w:tr>
      <w:tr w:rsidR="006A3ACA" w:rsidRPr="00F90DDA" w14:paraId="00403788" w14:textId="77777777" w:rsidTr="00A23F86">
        <w:tc>
          <w:tcPr>
            <w:tcW w:w="2122" w:type="dxa"/>
            <w:gridSpan w:val="2"/>
            <w:shd w:val="clear" w:color="auto" w:fill="FFFFFF" w:themeFill="background1"/>
          </w:tcPr>
          <w:p w14:paraId="506BEE65" w14:textId="77777777" w:rsidR="006A3ACA" w:rsidRPr="00F90DDA" w:rsidRDefault="006A3ACA" w:rsidP="00A23F86">
            <w:pPr>
              <w:rPr>
                <w:rFonts w:asciiTheme="majorHAnsi" w:hAnsiTheme="majorHAnsi" w:cstheme="majorHAnsi"/>
                <w:sz w:val="22"/>
                <w:szCs w:val="22"/>
                <w:lang w:val="nl-NL"/>
              </w:rPr>
            </w:pPr>
            <w:r w:rsidRPr="00F90DDA">
              <w:rPr>
                <w:rFonts w:asciiTheme="majorHAnsi" w:hAnsiTheme="majorHAnsi" w:cstheme="majorHAnsi"/>
                <w:sz w:val="22"/>
                <w:szCs w:val="22"/>
                <w:lang w:val="nl-NL"/>
              </w:rPr>
              <w:lastRenderedPageBreak/>
              <w:t xml:space="preserve">Score 1- 10 </w:t>
            </w:r>
          </w:p>
        </w:tc>
        <w:tc>
          <w:tcPr>
            <w:tcW w:w="6894" w:type="dxa"/>
            <w:shd w:val="clear" w:color="auto" w:fill="FFFFFF" w:themeFill="background1"/>
          </w:tcPr>
          <w:p w14:paraId="57A56C7F" w14:textId="77777777" w:rsidR="006A3ACA" w:rsidRPr="00F90DDA" w:rsidRDefault="006A3ACA" w:rsidP="00A23F86">
            <w:pPr>
              <w:pStyle w:val="ListParagraph"/>
              <w:rPr>
                <w:rFonts w:asciiTheme="majorHAnsi" w:hAnsiTheme="majorHAnsi" w:cstheme="majorHAnsi"/>
                <w:sz w:val="22"/>
                <w:szCs w:val="22"/>
                <w:lang w:val="nl-NL"/>
              </w:rPr>
            </w:pPr>
          </w:p>
        </w:tc>
      </w:tr>
      <w:tr w:rsidR="006A3ACA" w:rsidRPr="00F90DDA" w14:paraId="2DADE305" w14:textId="77777777" w:rsidTr="00A23F86">
        <w:tc>
          <w:tcPr>
            <w:tcW w:w="2122" w:type="dxa"/>
            <w:gridSpan w:val="2"/>
            <w:shd w:val="clear" w:color="auto" w:fill="FFFFFF" w:themeFill="background1"/>
          </w:tcPr>
          <w:p w14:paraId="3A9F0565" w14:textId="77777777" w:rsidR="006A3ACA" w:rsidRPr="00F90DDA" w:rsidRDefault="006A3ACA" w:rsidP="00A23F86">
            <w:pPr>
              <w:rPr>
                <w:rFonts w:asciiTheme="majorHAnsi" w:hAnsiTheme="majorHAnsi" w:cstheme="majorHAnsi"/>
                <w:sz w:val="22"/>
                <w:szCs w:val="22"/>
                <w:lang w:val="nl-NL"/>
              </w:rPr>
            </w:pPr>
            <w:r w:rsidRPr="00F90DDA">
              <w:rPr>
                <w:rFonts w:asciiTheme="majorHAnsi" w:hAnsiTheme="majorHAnsi" w:cstheme="majorHAnsi"/>
                <w:sz w:val="22"/>
                <w:szCs w:val="22"/>
                <w:lang w:val="nl-NL"/>
              </w:rPr>
              <w:t>Waar sta je nu?</w:t>
            </w:r>
          </w:p>
        </w:tc>
        <w:tc>
          <w:tcPr>
            <w:tcW w:w="6894" w:type="dxa"/>
            <w:shd w:val="clear" w:color="auto" w:fill="FFFFFF" w:themeFill="background1"/>
          </w:tcPr>
          <w:p w14:paraId="019EB4E2" w14:textId="77777777" w:rsidR="006A3ACA" w:rsidRPr="00F90DDA" w:rsidRDefault="006A3ACA" w:rsidP="00A23F86">
            <w:pPr>
              <w:pStyle w:val="ListParagraph"/>
              <w:rPr>
                <w:rFonts w:asciiTheme="majorHAnsi" w:hAnsiTheme="majorHAnsi" w:cstheme="majorHAnsi"/>
                <w:sz w:val="22"/>
                <w:szCs w:val="22"/>
                <w:lang w:val="nl-NL"/>
              </w:rPr>
            </w:pPr>
          </w:p>
          <w:p w14:paraId="408E0503" w14:textId="77777777" w:rsidR="006A3ACA" w:rsidRPr="00F90DDA" w:rsidRDefault="006A3ACA" w:rsidP="00A23F86">
            <w:pPr>
              <w:pStyle w:val="ListParagraph"/>
              <w:rPr>
                <w:rFonts w:asciiTheme="majorHAnsi" w:hAnsiTheme="majorHAnsi" w:cstheme="majorHAnsi"/>
                <w:sz w:val="22"/>
                <w:szCs w:val="22"/>
                <w:lang w:val="nl-NL"/>
              </w:rPr>
            </w:pPr>
          </w:p>
          <w:p w14:paraId="236325CD" w14:textId="77777777" w:rsidR="006A3ACA" w:rsidRPr="00F90DDA" w:rsidRDefault="006A3ACA" w:rsidP="00A23F86">
            <w:pPr>
              <w:pStyle w:val="ListParagraph"/>
              <w:rPr>
                <w:rFonts w:asciiTheme="majorHAnsi" w:hAnsiTheme="majorHAnsi" w:cstheme="majorHAnsi"/>
                <w:sz w:val="22"/>
                <w:szCs w:val="22"/>
                <w:lang w:val="nl-NL"/>
              </w:rPr>
            </w:pPr>
          </w:p>
        </w:tc>
      </w:tr>
      <w:tr w:rsidR="006A3ACA" w:rsidRPr="002E1E6E" w14:paraId="1A9EC4C6" w14:textId="77777777" w:rsidTr="00A23F86">
        <w:tc>
          <w:tcPr>
            <w:tcW w:w="2122" w:type="dxa"/>
            <w:gridSpan w:val="2"/>
            <w:shd w:val="clear" w:color="auto" w:fill="FFFFFF" w:themeFill="background1"/>
          </w:tcPr>
          <w:p w14:paraId="02EAFD7A" w14:textId="77777777" w:rsidR="006A3ACA" w:rsidRPr="00F90DDA" w:rsidRDefault="006A3ACA" w:rsidP="00A23F86">
            <w:pPr>
              <w:rPr>
                <w:rFonts w:asciiTheme="majorHAnsi" w:hAnsiTheme="majorHAnsi" w:cstheme="majorHAnsi"/>
                <w:noProof/>
                <w:color w:val="000000"/>
                <w:sz w:val="22"/>
                <w:szCs w:val="22"/>
                <w:lang w:val="nl-NL"/>
              </w:rPr>
            </w:pPr>
            <w:r w:rsidRPr="00F90DDA">
              <w:rPr>
                <w:rFonts w:asciiTheme="majorHAnsi" w:hAnsiTheme="majorHAnsi" w:cstheme="majorHAnsi"/>
                <w:noProof/>
                <w:color w:val="000000"/>
                <w:sz w:val="22"/>
                <w:szCs w:val="22"/>
                <w:lang w:val="nl-NL"/>
              </w:rPr>
              <w:t>Wat wil je nog (verder) ontwikkelen?</w:t>
            </w:r>
          </w:p>
        </w:tc>
        <w:tc>
          <w:tcPr>
            <w:tcW w:w="6894" w:type="dxa"/>
            <w:shd w:val="clear" w:color="auto" w:fill="FFFFFF" w:themeFill="background1"/>
          </w:tcPr>
          <w:p w14:paraId="0C0AEFD0" w14:textId="77777777" w:rsidR="006A3ACA" w:rsidRPr="00F90DDA" w:rsidRDefault="006A3ACA" w:rsidP="00A23F86">
            <w:pPr>
              <w:autoSpaceDE w:val="0"/>
              <w:autoSpaceDN w:val="0"/>
              <w:adjustRightInd w:val="0"/>
              <w:rPr>
                <w:rFonts w:asciiTheme="majorHAnsi" w:eastAsia="Calibri" w:hAnsiTheme="majorHAnsi" w:cstheme="majorHAnsi"/>
                <w:sz w:val="22"/>
                <w:szCs w:val="22"/>
                <w:lang w:val="nl-NL"/>
              </w:rPr>
            </w:pPr>
          </w:p>
        </w:tc>
      </w:tr>
    </w:tbl>
    <w:p w14:paraId="57EFB1F7" w14:textId="77777777" w:rsidR="006A3ACA" w:rsidRPr="00F90DDA" w:rsidRDefault="006A3ACA" w:rsidP="006A3ACA">
      <w:pPr>
        <w:spacing w:after="0" w:line="240" w:lineRule="auto"/>
        <w:rPr>
          <w:rFonts w:asciiTheme="majorHAnsi" w:hAnsiTheme="majorHAnsi" w:cstheme="majorHAnsi"/>
          <w:sz w:val="22"/>
          <w:szCs w:val="22"/>
          <w:lang w:val="nl-NL"/>
        </w:rPr>
      </w:pPr>
    </w:p>
    <w:p w14:paraId="218B3DB7" w14:textId="77777777" w:rsidR="006A3ACA" w:rsidRPr="00F90DDA" w:rsidRDefault="006A3ACA" w:rsidP="006A3ACA">
      <w:pPr>
        <w:spacing w:after="0" w:line="240" w:lineRule="auto"/>
        <w:rPr>
          <w:rFonts w:asciiTheme="majorHAnsi" w:hAnsiTheme="majorHAnsi" w:cstheme="majorHAnsi"/>
          <w:sz w:val="22"/>
          <w:szCs w:val="22"/>
          <w:lang w:val="nl-NL"/>
        </w:rPr>
      </w:pPr>
    </w:p>
    <w:tbl>
      <w:tblPr>
        <w:tblStyle w:val="TableGrid"/>
        <w:tblW w:w="0" w:type="auto"/>
        <w:tblLook w:val="04A0" w:firstRow="1" w:lastRow="0" w:firstColumn="1" w:lastColumn="0" w:noHBand="0" w:noVBand="1"/>
      </w:tblPr>
      <w:tblGrid>
        <w:gridCol w:w="1677"/>
        <w:gridCol w:w="403"/>
        <w:gridCol w:w="6556"/>
      </w:tblGrid>
      <w:tr w:rsidR="006A3ACA" w:rsidRPr="002E1E6E" w14:paraId="674A6147" w14:textId="77777777" w:rsidTr="00704E84">
        <w:tc>
          <w:tcPr>
            <w:tcW w:w="1696" w:type="dxa"/>
            <w:shd w:val="clear" w:color="auto" w:fill="B8CCE4" w:themeFill="accent1" w:themeFillTint="66"/>
          </w:tcPr>
          <w:p w14:paraId="75CB63B4" w14:textId="77777777" w:rsidR="006A3ACA" w:rsidRPr="00803F20" w:rsidRDefault="006A3ACA" w:rsidP="00A23F86">
            <w:pPr>
              <w:rPr>
                <w:rFonts w:asciiTheme="majorHAnsi" w:hAnsiTheme="majorHAnsi" w:cstheme="majorHAnsi"/>
                <w:sz w:val="22"/>
                <w:szCs w:val="22"/>
                <w:lang w:val="nl-NL"/>
              </w:rPr>
            </w:pPr>
            <w:r w:rsidRPr="00803F20">
              <w:rPr>
                <w:rFonts w:asciiTheme="majorHAnsi" w:hAnsiTheme="majorHAnsi" w:cstheme="majorHAnsi"/>
                <w:b/>
                <w:sz w:val="22"/>
                <w:szCs w:val="22"/>
                <w:lang w:val="nl-NL"/>
              </w:rPr>
              <w:t>Competentie 3</w:t>
            </w:r>
          </w:p>
        </w:tc>
        <w:tc>
          <w:tcPr>
            <w:tcW w:w="7320" w:type="dxa"/>
            <w:gridSpan w:val="2"/>
            <w:shd w:val="clear" w:color="auto" w:fill="B8CCE4" w:themeFill="accent1" w:themeFillTint="66"/>
          </w:tcPr>
          <w:p w14:paraId="16BCE282" w14:textId="77777777" w:rsidR="006A3ACA" w:rsidRPr="00803F20" w:rsidRDefault="006A3ACA" w:rsidP="00A23F86">
            <w:pPr>
              <w:rPr>
                <w:rFonts w:asciiTheme="majorHAnsi" w:hAnsiTheme="majorHAnsi" w:cstheme="majorHAnsi"/>
                <w:b/>
                <w:bCs/>
                <w:sz w:val="22"/>
                <w:szCs w:val="22"/>
                <w:lang w:val="nl-NL"/>
              </w:rPr>
            </w:pPr>
            <w:r w:rsidRPr="00803F20">
              <w:rPr>
                <w:rFonts w:asciiTheme="majorHAnsi" w:hAnsiTheme="majorHAnsi" w:cstheme="majorHAnsi"/>
                <w:b/>
                <w:bCs/>
                <w:sz w:val="22"/>
                <w:szCs w:val="22"/>
                <w:lang w:val="nl-NL"/>
              </w:rPr>
              <w:t>Ontwerpen en inrichten van juridische (werk)processen</w:t>
            </w:r>
          </w:p>
        </w:tc>
      </w:tr>
      <w:tr w:rsidR="006A3ACA" w:rsidRPr="002E1E6E" w14:paraId="7990099F" w14:textId="77777777" w:rsidTr="00704E84">
        <w:tc>
          <w:tcPr>
            <w:tcW w:w="9016" w:type="dxa"/>
            <w:gridSpan w:val="3"/>
            <w:shd w:val="clear" w:color="auto" w:fill="B8CCE4" w:themeFill="accent1" w:themeFillTint="66"/>
          </w:tcPr>
          <w:p w14:paraId="2B82C8A5" w14:textId="77777777" w:rsidR="006A3ACA" w:rsidRPr="00803F20" w:rsidRDefault="006A3ACA" w:rsidP="00A23F86">
            <w:pPr>
              <w:rPr>
                <w:rFonts w:asciiTheme="majorHAnsi" w:hAnsiTheme="majorHAnsi" w:cstheme="majorHAnsi"/>
                <w:b/>
                <w:sz w:val="22"/>
                <w:szCs w:val="22"/>
                <w:lang w:val="nl-NL"/>
              </w:rPr>
            </w:pPr>
            <w:r w:rsidRPr="00803F20">
              <w:rPr>
                <w:rFonts w:asciiTheme="majorHAnsi" w:hAnsiTheme="majorHAnsi" w:cstheme="majorHAnsi"/>
                <w:b/>
                <w:sz w:val="22"/>
                <w:szCs w:val="22"/>
                <w:lang w:val="nl-NL"/>
              </w:rPr>
              <w:t xml:space="preserve">Toelichting </w:t>
            </w:r>
          </w:p>
          <w:p w14:paraId="53583257" w14:textId="77777777" w:rsidR="006A3ACA" w:rsidRPr="00803F20" w:rsidRDefault="006A3ACA" w:rsidP="00A23F86">
            <w:pPr>
              <w:rPr>
                <w:rFonts w:asciiTheme="majorHAnsi" w:hAnsiTheme="majorHAnsi" w:cstheme="majorHAnsi"/>
                <w:sz w:val="22"/>
                <w:szCs w:val="22"/>
                <w:lang w:val="nl-NL"/>
              </w:rPr>
            </w:pPr>
            <w:r w:rsidRPr="00803F20">
              <w:rPr>
                <w:rFonts w:asciiTheme="majorHAnsi" w:hAnsiTheme="majorHAnsi" w:cstheme="majorHAnsi"/>
                <w:sz w:val="22"/>
                <w:szCs w:val="22"/>
                <w:lang w:val="nl-NL"/>
              </w:rPr>
              <w:t>De afgestudeerde MLM (her)ontwerpt</w:t>
            </w:r>
            <w:r w:rsidRPr="00803F20">
              <w:rPr>
                <w:rFonts w:asciiTheme="majorHAnsi" w:hAnsiTheme="majorHAnsi" w:cstheme="majorHAnsi"/>
                <w:bCs/>
                <w:iCs/>
                <w:sz w:val="22"/>
                <w:szCs w:val="22"/>
                <w:lang w:val="nl-NL"/>
              </w:rPr>
              <w:t xml:space="preserve">, in samenwerking met stakeholders, juridische werkprocessen </w:t>
            </w:r>
            <w:r w:rsidRPr="00803F20">
              <w:rPr>
                <w:rFonts w:asciiTheme="majorHAnsi" w:hAnsiTheme="majorHAnsi" w:cstheme="majorHAnsi"/>
                <w:sz w:val="22"/>
                <w:szCs w:val="22"/>
                <w:lang w:val="nl-NL"/>
              </w:rPr>
              <w:t>en richt deze in vanuit het belang van (eind)gebruikers, waar gewenst met gebruik van juridische informatietechnologie (</w:t>
            </w:r>
            <w:proofErr w:type="spellStart"/>
            <w:r w:rsidRPr="00803F20">
              <w:rPr>
                <w:rFonts w:asciiTheme="majorHAnsi" w:hAnsiTheme="majorHAnsi" w:cstheme="majorHAnsi"/>
                <w:i/>
                <w:iCs/>
                <w:sz w:val="22"/>
                <w:szCs w:val="22"/>
                <w:lang w:val="nl-NL"/>
              </w:rPr>
              <w:t>legal</w:t>
            </w:r>
            <w:proofErr w:type="spellEnd"/>
            <w:r w:rsidRPr="00803F20">
              <w:rPr>
                <w:rFonts w:asciiTheme="majorHAnsi" w:hAnsiTheme="majorHAnsi" w:cstheme="majorHAnsi"/>
                <w:i/>
                <w:iCs/>
                <w:sz w:val="22"/>
                <w:szCs w:val="22"/>
                <w:lang w:val="nl-NL"/>
              </w:rPr>
              <w:t xml:space="preserve"> </w:t>
            </w:r>
            <w:proofErr w:type="spellStart"/>
            <w:r w:rsidRPr="00803F20">
              <w:rPr>
                <w:rFonts w:asciiTheme="majorHAnsi" w:hAnsiTheme="majorHAnsi" w:cstheme="majorHAnsi"/>
                <w:i/>
                <w:iCs/>
                <w:sz w:val="22"/>
                <w:szCs w:val="22"/>
                <w:lang w:val="nl-NL"/>
              </w:rPr>
              <w:t>tech</w:t>
            </w:r>
            <w:proofErr w:type="spellEnd"/>
            <w:r w:rsidRPr="00803F20">
              <w:rPr>
                <w:rFonts w:asciiTheme="majorHAnsi" w:hAnsiTheme="majorHAnsi" w:cstheme="majorHAnsi"/>
                <w:sz w:val="22"/>
                <w:szCs w:val="22"/>
                <w:lang w:val="nl-NL"/>
              </w:rPr>
              <w:t>).</w:t>
            </w:r>
          </w:p>
        </w:tc>
      </w:tr>
      <w:tr w:rsidR="006A3ACA" w:rsidRPr="00F90DDA" w14:paraId="0543745C" w14:textId="77777777" w:rsidTr="00A23F86">
        <w:tc>
          <w:tcPr>
            <w:tcW w:w="2122" w:type="dxa"/>
            <w:gridSpan w:val="2"/>
            <w:shd w:val="clear" w:color="auto" w:fill="FFFFFF" w:themeFill="background1"/>
          </w:tcPr>
          <w:p w14:paraId="25CE06AF" w14:textId="77777777" w:rsidR="006A3ACA" w:rsidRPr="00803F20" w:rsidRDefault="006A3ACA" w:rsidP="00A23F86">
            <w:pPr>
              <w:rPr>
                <w:rFonts w:asciiTheme="majorHAnsi" w:hAnsiTheme="majorHAnsi" w:cstheme="majorHAnsi"/>
                <w:sz w:val="22"/>
                <w:szCs w:val="22"/>
                <w:lang w:val="nl-NL"/>
              </w:rPr>
            </w:pPr>
            <w:r w:rsidRPr="00803F20">
              <w:rPr>
                <w:rFonts w:asciiTheme="majorHAnsi" w:hAnsiTheme="majorHAnsi" w:cstheme="majorHAnsi"/>
                <w:sz w:val="22"/>
                <w:szCs w:val="22"/>
                <w:lang w:val="nl-NL"/>
              </w:rPr>
              <w:t xml:space="preserve">Score 1- 10 </w:t>
            </w:r>
          </w:p>
        </w:tc>
        <w:tc>
          <w:tcPr>
            <w:tcW w:w="6894" w:type="dxa"/>
            <w:shd w:val="clear" w:color="auto" w:fill="FFFFFF" w:themeFill="background1"/>
          </w:tcPr>
          <w:p w14:paraId="6BE32D08" w14:textId="77777777" w:rsidR="006A3ACA" w:rsidRPr="00F90DDA" w:rsidRDefault="006A3ACA" w:rsidP="00A23F86">
            <w:pPr>
              <w:pStyle w:val="ListParagraph"/>
              <w:rPr>
                <w:rFonts w:asciiTheme="majorHAnsi" w:hAnsiTheme="majorHAnsi" w:cstheme="majorHAnsi"/>
                <w:sz w:val="22"/>
                <w:szCs w:val="22"/>
                <w:lang w:val="nl-NL"/>
              </w:rPr>
            </w:pPr>
          </w:p>
        </w:tc>
      </w:tr>
      <w:tr w:rsidR="006A3ACA" w:rsidRPr="00F90DDA" w14:paraId="15721053" w14:textId="77777777" w:rsidTr="00A23F86">
        <w:tc>
          <w:tcPr>
            <w:tcW w:w="2122" w:type="dxa"/>
            <w:gridSpan w:val="2"/>
            <w:shd w:val="clear" w:color="auto" w:fill="FFFFFF" w:themeFill="background1"/>
          </w:tcPr>
          <w:p w14:paraId="07D3A8FE" w14:textId="77777777" w:rsidR="006A3ACA" w:rsidRPr="00803F20" w:rsidRDefault="006A3ACA" w:rsidP="00A23F86">
            <w:pPr>
              <w:rPr>
                <w:rFonts w:asciiTheme="majorHAnsi" w:hAnsiTheme="majorHAnsi" w:cstheme="majorHAnsi"/>
                <w:sz w:val="22"/>
                <w:szCs w:val="22"/>
                <w:lang w:val="nl-NL"/>
              </w:rPr>
            </w:pPr>
            <w:r w:rsidRPr="00803F20">
              <w:rPr>
                <w:rFonts w:asciiTheme="majorHAnsi" w:hAnsiTheme="majorHAnsi" w:cstheme="majorHAnsi"/>
                <w:sz w:val="22"/>
                <w:szCs w:val="22"/>
                <w:lang w:val="nl-NL"/>
              </w:rPr>
              <w:t>Waar sta je nu?</w:t>
            </w:r>
          </w:p>
        </w:tc>
        <w:tc>
          <w:tcPr>
            <w:tcW w:w="6894" w:type="dxa"/>
            <w:shd w:val="clear" w:color="auto" w:fill="FFFFFF" w:themeFill="background1"/>
          </w:tcPr>
          <w:p w14:paraId="5E06DB42" w14:textId="77777777" w:rsidR="006A3ACA" w:rsidRPr="00F90DDA" w:rsidRDefault="006A3ACA" w:rsidP="00A23F86">
            <w:pPr>
              <w:pStyle w:val="ListParagraph"/>
              <w:rPr>
                <w:rFonts w:asciiTheme="majorHAnsi" w:hAnsiTheme="majorHAnsi" w:cstheme="majorHAnsi"/>
                <w:sz w:val="22"/>
                <w:szCs w:val="22"/>
                <w:lang w:val="nl-NL"/>
              </w:rPr>
            </w:pPr>
          </w:p>
          <w:p w14:paraId="48165BA7" w14:textId="77777777" w:rsidR="006A3ACA" w:rsidRPr="00F90DDA" w:rsidRDefault="006A3ACA" w:rsidP="00A23F86">
            <w:pPr>
              <w:pStyle w:val="ListParagraph"/>
              <w:rPr>
                <w:rFonts w:asciiTheme="majorHAnsi" w:hAnsiTheme="majorHAnsi" w:cstheme="majorHAnsi"/>
                <w:sz w:val="22"/>
                <w:szCs w:val="22"/>
                <w:lang w:val="nl-NL"/>
              </w:rPr>
            </w:pPr>
          </w:p>
          <w:p w14:paraId="1CC6E5FE" w14:textId="77777777" w:rsidR="006A3ACA" w:rsidRPr="00F90DDA" w:rsidRDefault="006A3ACA" w:rsidP="00A23F86">
            <w:pPr>
              <w:pStyle w:val="ListParagraph"/>
              <w:rPr>
                <w:rFonts w:asciiTheme="majorHAnsi" w:hAnsiTheme="majorHAnsi" w:cstheme="majorHAnsi"/>
                <w:sz w:val="22"/>
                <w:szCs w:val="22"/>
                <w:lang w:val="nl-NL"/>
              </w:rPr>
            </w:pPr>
          </w:p>
        </w:tc>
      </w:tr>
      <w:tr w:rsidR="006A3ACA" w:rsidRPr="002E1E6E" w14:paraId="40904DF8" w14:textId="77777777" w:rsidTr="00A23F86">
        <w:tc>
          <w:tcPr>
            <w:tcW w:w="2122" w:type="dxa"/>
            <w:gridSpan w:val="2"/>
            <w:shd w:val="clear" w:color="auto" w:fill="FFFFFF" w:themeFill="background1"/>
          </w:tcPr>
          <w:p w14:paraId="53E90BD4" w14:textId="77777777" w:rsidR="006A3ACA" w:rsidRPr="00803F20" w:rsidRDefault="006A3ACA" w:rsidP="00A23F86">
            <w:pPr>
              <w:rPr>
                <w:rFonts w:asciiTheme="majorHAnsi" w:hAnsiTheme="majorHAnsi" w:cstheme="majorHAnsi"/>
                <w:noProof/>
                <w:color w:val="000000"/>
                <w:sz w:val="22"/>
                <w:szCs w:val="22"/>
                <w:lang w:val="nl-NL"/>
              </w:rPr>
            </w:pPr>
            <w:r w:rsidRPr="00803F20">
              <w:rPr>
                <w:rFonts w:asciiTheme="majorHAnsi" w:hAnsiTheme="majorHAnsi" w:cstheme="majorHAnsi"/>
                <w:noProof/>
                <w:color w:val="000000"/>
                <w:sz w:val="22"/>
                <w:szCs w:val="22"/>
                <w:lang w:val="nl-NL"/>
              </w:rPr>
              <w:t>Wat wil je nog (verder) ontwikkelen?</w:t>
            </w:r>
          </w:p>
        </w:tc>
        <w:tc>
          <w:tcPr>
            <w:tcW w:w="6894" w:type="dxa"/>
            <w:shd w:val="clear" w:color="auto" w:fill="FFFFFF" w:themeFill="background1"/>
          </w:tcPr>
          <w:p w14:paraId="2E77AF64" w14:textId="77777777" w:rsidR="006A3ACA" w:rsidRPr="00F90DDA" w:rsidRDefault="006A3ACA" w:rsidP="00A23F86">
            <w:pPr>
              <w:autoSpaceDE w:val="0"/>
              <w:autoSpaceDN w:val="0"/>
              <w:adjustRightInd w:val="0"/>
              <w:rPr>
                <w:rFonts w:asciiTheme="majorHAnsi" w:eastAsia="Calibri" w:hAnsiTheme="majorHAnsi" w:cstheme="majorHAnsi"/>
                <w:sz w:val="22"/>
                <w:szCs w:val="22"/>
                <w:lang w:val="nl-NL"/>
              </w:rPr>
            </w:pPr>
          </w:p>
        </w:tc>
      </w:tr>
    </w:tbl>
    <w:p w14:paraId="7B0BF73C" w14:textId="77777777" w:rsidR="006A3ACA" w:rsidRPr="00F90DDA" w:rsidRDefault="006A3ACA" w:rsidP="006A3ACA">
      <w:pPr>
        <w:spacing w:after="0" w:line="240" w:lineRule="auto"/>
        <w:rPr>
          <w:rFonts w:asciiTheme="majorHAnsi" w:hAnsiTheme="majorHAnsi" w:cstheme="majorHAnsi"/>
          <w:sz w:val="22"/>
          <w:szCs w:val="22"/>
          <w:lang w:val="nl-NL"/>
        </w:rPr>
      </w:pPr>
    </w:p>
    <w:p w14:paraId="1518B854" w14:textId="77777777" w:rsidR="006A3ACA" w:rsidRPr="00F90DDA" w:rsidRDefault="006A3ACA" w:rsidP="006A3ACA">
      <w:pPr>
        <w:spacing w:after="0" w:line="240" w:lineRule="auto"/>
        <w:rPr>
          <w:rFonts w:asciiTheme="majorHAnsi" w:hAnsiTheme="majorHAnsi" w:cstheme="majorHAnsi"/>
          <w:sz w:val="22"/>
          <w:szCs w:val="22"/>
          <w:lang w:val="nl-NL"/>
        </w:rPr>
      </w:pPr>
    </w:p>
    <w:tbl>
      <w:tblPr>
        <w:tblStyle w:val="TableGrid"/>
        <w:tblW w:w="0" w:type="auto"/>
        <w:tblLook w:val="04A0" w:firstRow="1" w:lastRow="0" w:firstColumn="1" w:lastColumn="0" w:noHBand="0" w:noVBand="1"/>
      </w:tblPr>
      <w:tblGrid>
        <w:gridCol w:w="1676"/>
        <w:gridCol w:w="403"/>
        <w:gridCol w:w="6557"/>
      </w:tblGrid>
      <w:tr w:rsidR="006A3ACA" w:rsidRPr="002E1E6E" w14:paraId="4A0EDAB5" w14:textId="77777777" w:rsidTr="00704E84">
        <w:tc>
          <w:tcPr>
            <w:tcW w:w="1696" w:type="dxa"/>
            <w:shd w:val="clear" w:color="auto" w:fill="B8CCE4" w:themeFill="accent1" w:themeFillTint="66"/>
          </w:tcPr>
          <w:p w14:paraId="706427FC" w14:textId="77777777" w:rsidR="006A3ACA" w:rsidRPr="00803F20" w:rsidRDefault="006A3ACA" w:rsidP="00A23F86">
            <w:pPr>
              <w:rPr>
                <w:rFonts w:asciiTheme="majorHAnsi" w:hAnsiTheme="majorHAnsi" w:cstheme="majorHAnsi"/>
                <w:sz w:val="22"/>
                <w:szCs w:val="22"/>
                <w:lang w:val="nl-NL"/>
              </w:rPr>
            </w:pPr>
            <w:r w:rsidRPr="00803F20">
              <w:rPr>
                <w:rFonts w:asciiTheme="majorHAnsi" w:hAnsiTheme="majorHAnsi" w:cstheme="majorHAnsi"/>
                <w:b/>
                <w:sz w:val="22"/>
                <w:szCs w:val="22"/>
                <w:lang w:val="nl-NL"/>
              </w:rPr>
              <w:t>Competentie 4</w:t>
            </w:r>
          </w:p>
        </w:tc>
        <w:tc>
          <w:tcPr>
            <w:tcW w:w="7320" w:type="dxa"/>
            <w:gridSpan w:val="2"/>
            <w:shd w:val="clear" w:color="auto" w:fill="B8CCE4" w:themeFill="accent1" w:themeFillTint="66"/>
          </w:tcPr>
          <w:p w14:paraId="4D5ED499" w14:textId="77777777" w:rsidR="006A3ACA" w:rsidRPr="00803F20" w:rsidRDefault="006A3ACA" w:rsidP="00A23F86">
            <w:pPr>
              <w:rPr>
                <w:rFonts w:asciiTheme="majorHAnsi" w:hAnsiTheme="majorHAnsi" w:cstheme="majorHAnsi"/>
                <w:b/>
                <w:bCs/>
                <w:sz w:val="22"/>
                <w:szCs w:val="22"/>
                <w:lang w:val="nl-NL"/>
              </w:rPr>
            </w:pPr>
            <w:r w:rsidRPr="00803F20">
              <w:rPr>
                <w:rFonts w:asciiTheme="majorHAnsi" w:hAnsiTheme="majorHAnsi" w:cstheme="majorHAnsi"/>
                <w:b/>
                <w:bCs/>
                <w:sz w:val="22"/>
                <w:szCs w:val="22"/>
                <w:lang w:val="nl-NL"/>
              </w:rPr>
              <w:t>Coördineren van en leidinggeven aan projecten en veranderprocessen rondom juridische dienstverlening</w:t>
            </w:r>
          </w:p>
        </w:tc>
      </w:tr>
      <w:tr w:rsidR="006A3ACA" w:rsidRPr="002E1E6E" w14:paraId="32377E13" w14:textId="77777777" w:rsidTr="00704E84">
        <w:tc>
          <w:tcPr>
            <w:tcW w:w="9016" w:type="dxa"/>
            <w:gridSpan w:val="3"/>
            <w:shd w:val="clear" w:color="auto" w:fill="B8CCE4" w:themeFill="accent1" w:themeFillTint="66"/>
          </w:tcPr>
          <w:p w14:paraId="36E92586" w14:textId="77777777" w:rsidR="006A3ACA" w:rsidRPr="00803F20" w:rsidRDefault="006A3ACA" w:rsidP="00A23F86">
            <w:pPr>
              <w:rPr>
                <w:rFonts w:asciiTheme="majorHAnsi" w:hAnsiTheme="majorHAnsi" w:cstheme="majorHAnsi"/>
                <w:b/>
                <w:sz w:val="22"/>
                <w:szCs w:val="22"/>
                <w:lang w:val="nl-NL"/>
              </w:rPr>
            </w:pPr>
            <w:r w:rsidRPr="00803F20">
              <w:rPr>
                <w:rFonts w:asciiTheme="majorHAnsi" w:hAnsiTheme="majorHAnsi" w:cstheme="majorHAnsi"/>
                <w:b/>
                <w:sz w:val="22"/>
                <w:szCs w:val="22"/>
                <w:lang w:val="nl-NL"/>
              </w:rPr>
              <w:t xml:space="preserve">Toelichting </w:t>
            </w:r>
          </w:p>
          <w:p w14:paraId="2951625E" w14:textId="77777777" w:rsidR="006A3ACA" w:rsidRPr="00803F20" w:rsidRDefault="006A3ACA" w:rsidP="00A23F86">
            <w:pPr>
              <w:rPr>
                <w:rFonts w:asciiTheme="majorHAnsi" w:hAnsiTheme="majorHAnsi" w:cstheme="majorHAnsi"/>
                <w:b/>
                <w:sz w:val="22"/>
                <w:szCs w:val="22"/>
                <w:lang w:val="nl-NL"/>
              </w:rPr>
            </w:pPr>
            <w:r w:rsidRPr="00803F20">
              <w:rPr>
                <w:rFonts w:asciiTheme="majorHAnsi" w:hAnsiTheme="majorHAnsi" w:cstheme="majorHAnsi"/>
                <w:sz w:val="22"/>
                <w:szCs w:val="22"/>
                <w:lang w:val="nl-NL"/>
              </w:rPr>
              <w:t xml:space="preserve">De afgestudeerde MLM </w:t>
            </w:r>
            <w:r w:rsidRPr="00803F20">
              <w:rPr>
                <w:rFonts w:asciiTheme="majorHAnsi" w:hAnsiTheme="majorHAnsi" w:cstheme="majorHAnsi"/>
                <w:bCs/>
                <w:iCs/>
                <w:sz w:val="22"/>
                <w:szCs w:val="22"/>
                <w:lang w:val="nl-NL"/>
              </w:rPr>
              <w:t>coördineert (verander)processen en projecten rondom de organisatie en innovatie van juridische diensten en processen en geeft leiding aan een interdisciplinair team van professionals</w:t>
            </w:r>
            <w:r w:rsidRPr="00803F20">
              <w:rPr>
                <w:rFonts w:asciiTheme="majorHAnsi" w:hAnsiTheme="majorHAnsi" w:cstheme="majorHAnsi"/>
                <w:sz w:val="22"/>
                <w:szCs w:val="22"/>
                <w:lang w:val="nl-NL"/>
              </w:rPr>
              <w:t>.</w:t>
            </w:r>
          </w:p>
        </w:tc>
      </w:tr>
      <w:tr w:rsidR="006A3ACA" w:rsidRPr="00F90DDA" w14:paraId="4031C54D" w14:textId="77777777" w:rsidTr="00A23F86">
        <w:tc>
          <w:tcPr>
            <w:tcW w:w="2122" w:type="dxa"/>
            <w:gridSpan w:val="2"/>
            <w:shd w:val="clear" w:color="auto" w:fill="FFFFFF" w:themeFill="background1"/>
          </w:tcPr>
          <w:p w14:paraId="15EC7526" w14:textId="77777777" w:rsidR="006A3ACA" w:rsidRPr="00803F20" w:rsidRDefault="006A3ACA" w:rsidP="00A23F86">
            <w:pPr>
              <w:rPr>
                <w:rFonts w:asciiTheme="majorHAnsi" w:hAnsiTheme="majorHAnsi" w:cstheme="majorHAnsi"/>
                <w:sz w:val="22"/>
                <w:szCs w:val="22"/>
                <w:lang w:val="nl-NL"/>
              </w:rPr>
            </w:pPr>
            <w:r w:rsidRPr="00803F20">
              <w:rPr>
                <w:rFonts w:asciiTheme="majorHAnsi" w:hAnsiTheme="majorHAnsi" w:cstheme="majorHAnsi"/>
                <w:sz w:val="22"/>
                <w:szCs w:val="22"/>
                <w:lang w:val="nl-NL"/>
              </w:rPr>
              <w:t xml:space="preserve">Score 1- 10 </w:t>
            </w:r>
          </w:p>
        </w:tc>
        <w:tc>
          <w:tcPr>
            <w:tcW w:w="6894" w:type="dxa"/>
            <w:shd w:val="clear" w:color="auto" w:fill="FFFFFF" w:themeFill="background1"/>
          </w:tcPr>
          <w:p w14:paraId="2B56E8E8" w14:textId="77777777" w:rsidR="006A3ACA" w:rsidRPr="00F90DDA" w:rsidRDefault="006A3ACA" w:rsidP="00A23F86">
            <w:pPr>
              <w:pStyle w:val="ListParagraph"/>
              <w:rPr>
                <w:rFonts w:asciiTheme="majorHAnsi" w:hAnsiTheme="majorHAnsi" w:cstheme="majorHAnsi"/>
                <w:sz w:val="22"/>
                <w:szCs w:val="22"/>
                <w:lang w:val="nl-NL"/>
              </w:rPr>
            </w:pPr>
          </w:p>
        </w:tc>
      </w:tr>
      <w:tr w:rsidR="006A3ACA" w:rsidRPr="00F90DDA" w14:paraId="59A84AAE" w14:textId="77777777" w:rsidTr="00A23F86">
        <w:tc>
          <w:tcPr>
            <w:tcW w:w="2122" w:type="dxa"/>
            <w:gridSpan w:val="2"/>
            <w:shd w:val="clear" w:color="auto" w:fill="FFFFFF" w:themeFill="background1"/>
          </w:tcPr>
          <w:p w14:paraId="506AFD94" w14:textId="77777777" w:rsidR="006A3ACA" w:rsidRPr="00803F20" w:rsidRDefault="006A3ACA" w:rsidP="00A23F86">
            <w:pPr>
              <w:rPr>
                <w:rFonts w:asciiTheme="majorHAnsi" w:hAnsiTheme="majorHAnsi" w:cstheme="majorHAnsi"/>
                <w:sz w:val="22"/>
                <w:szCs w:val="22"/>
                <w:lang w:val="nl-NL"/>
              </w:rPr>
            </w:pPr>
            <w:bookmarkStart w:id="2" w:name="_Toc39151140"/>
            <w:r w:rsidRPr="00803F20">
              <w:rPr>
                <w:rFonts w:asciiTheme="majorHAnsi" w:hAnsiTheme="majorHAnsi" w:cstheme="majorHAnsi"/>
                <w:sz w:val="22"/>
                <w:szCs w:val="22"/>
                <w:lang w:val="nl-NL"/>
              </w:rPr>
              <w:t>Waar sta je nu?</w:t>
            </w:r>
          </w:p>
        </w:tc>
        <w:tc>
          <w:tcPr>
            <w:tcW w:w="6894" w:type="dxa"/>
            <w:shd w:val="clear" w:color="auto" w:fill="FFFFFF" w:themeFill="background1"/>
          </w:tcPr>
          <w:p w14:paraId="338EF21B" w14:textId="77777777" w:rsidR="006A3ACA" w:rsidRPr="00F90DDA" w:rsidRDefault="006A3ACA" w:rsidP="00A23F86">
            <w:pPr>
              <w:pStyle w:val="ListParagraph"/>
              <w:rPr>
                <w:rFonts w:asciiTheme="majorHAnsi" w:hAnsiTheme="majorHAnsi" w:cstheme="majorHAnsi"/>
                <w:sz w:val="22"/>
                <w:szCs w:val="22"/>
                <w:lang w:val="nl-NL"/>
              </w:rPr>
            </w:pPr>
          </w:p>
          <w:p w14:paraId="0DEAB966" w14:textId="77777777" w:rsidR="006A3ACA" w:rsidRPr="00F90DDA" w:rsidRDefault="006A3ACA" w:rsidP="00A23F86">
            <w:pPr>
              <w:pStyle w:val="ListParagraph"/>
              <w:rPr>
                <w:rFonts w:asciiTheme="majorHAnsi" w:hAnsiTheme="majorHAnsi" w:cstheme="majorHAnsi"/>
                <w:sz w:val="22"/>
                <w:szCs w:val="22"/>
                <w:lang w:val="nl-NL"/>
              </w:rPr>
            </w:pPr>
          </w:p>
          <w:p w14:paraId="00D72B64" w14:textId="77777777" w:rsidR="006A3ACA" w:rsidRPr="00F90DDA" w:rsidRDefault="006A3ACA" w:rsidP="00A23F86">
            <w:pPr>
              <w:pStyle w:val="ListParagraph"/>
              <w:rPr>
                <w:rFonts w:asciiTheme="majorHAnsi" w:hAnsiTheme="majorHAnsi" w:cstheme="majorHAnsi"/>
                <w:sz w:val="22"/>
                <w:szCs w:val="22"/>
                <w:lang w:val="nl-NL"/>
              </w:rPr>
            </w:pPr>
          </w:p>
        </w:tc>
      </w:tr>
      <w:tr w:rsidR="006A3ACA" w:rsidRPr="002E1E6E" w14:paraId="7C2446AE" w14:textId="77777777" w:rsidTr="00A23F86">
        <w:tc>
          <w:tcPr>
            <w:tcW w:w="2122" w:type="dxa"/>
            <w:gridSpan w:val="2"/>
            <w:shd w:val="clear" w:color="auto" w:fill="FFFFFF" w:themeFill="background1"/>
          </w:tcPr>
          <w:p w14:paraId="2845EDA0" w14:textId="77777777" w:rsidR="006A3ACA" w:rsidRPr="00803F20" w:rsidRDefault="006A3ACA" w:rsidP="00A23F86">
            <w:pPr>
              <w:rPr>
                <w:rFonts w:asciiTheme="majorHAnsi" w:hAnsiTheme="majorHAnsi" w:cstheme="majorHAnsi"/>
                <w:noProof/>
                <w:color w:val="000000"/>
                <w:sz w:val="22"/>
                <w:szCs w:val="22"/>
                <w:lang w:val="nl-NL"/>
              </w:rPr>
            </w:pPr>
            <w:r w:rsidRPr="00803F20">
              <w:rPr>
                <w:rFonts w:asciiTheme="majorHAnsi" w:hAnsiTheme="majorHAnsi" w:cstheme="majorHAnsi"/>
                <w:noProof/>
                <w:color w:val="000000"/>
                <w:sz w:val="22"/>
                <w:szCs w:val="22"/>
                <w:lang w:val="nl-NL"/>
              </w:rPr>
              <w:t>Wat wil je nog (verder) ontwikkelen?</w:t>
            </w:r>
          </w:p>
        </w:tc>
        <w:tc>
          <w:tcPr>
            <w:tcW w:w="6894" w:type="dxa"/>
            <w:shd w:val="clear" w:color="auto" w:fill="FFFFFF" w:themeFill="background1"/>
          </w:tcPr>
          <w:p w14:paraId="1DB9CE19" w14:textId="77777777" w:rsidR="006A3ACA" w:rsidRPr="00F90DDA" w:rsidRDefault="006A3ACA" w:rsidP="00A23F86">
            <w:pPr>
              <w:autoSpaceDE w:val="0"/>
              <w:autoSpaceDN w:val="0"/>
              <w:adjustRightInd w:val="0"/>
              <w:rPr>
                <w:rFonts w:asciiTheme="majorHAnsi" w:eastAsia="Calibri" w:hAnsiTheme="majorHAnsi" w:cstheme="majorHAnsi"/>
                <w:sz w:val="22"/>
                <w:szCs w:val="22"/>
                <w:lang w:val="nl-NL"/>
              </w:rPr>
            </w:pPr>
          </w:p>
        </w:tc>
      </w:tr>
      <w:bookmarkEnd w:id="2"/>
    </w:tbl>
    <w:p w14:paraId="16B88ADB" w14:textId="77777777" w:rsidR="006A3ACA" w:rsidRPr="00F90DDA" w:rsidRDefault="006A3ACA" w:rsidP="006A3ACA">
      <w:pPr>
        <w:spacing w:after="0" w:line="240" w:lineRule="auto"/>
        <w:rPr>
          <w:rFonts w:asciiTheme="majorHAnsi" w:hAnsiTheme="majorHAnsi" w:cstheme="majorHAnsi"/>
          <w:sz w:val="22"/>
          <w:szCs w:val="22"/>
          <w:lang w:val="nl-NL"/>
        </w:rPr>
      </w:pPr>
    </w:p>
    <w:p w14:paraId="40B3C0F6" w14:textId="77777777" w:rsidR="006A3ACA" w:rsidRPr="00F90DDA" w:rsidRDefault="006A3ACA" w:rsidP="006A3ACA">
      <w:pPr>
        <w:spacing w:after="0" w:line="240" w:lineRule="auto"/>
        <w:rPr>
          <w:rFonts w:asciiTheme="majorHAnsi" w:hAnsiTheme="majorHAnsi" w:cstheme="majorHAnsi"/>
          <w:sz w:val="22"/>
          <w:szCs w:val="22"/>
          <w:lang w:val="nl-NL"/>
        </w:rPr>
      </w:pPr>
    </w:p>
    <w:tbl>
      <w:tblPr>
        <w:tblStyle w:val="TableGrid"/>
        <w:tblW w:w="0" w:type="auto"/>
        <w:tblLook w:val="04A0" w:firstRow="1" w:lastRow="0" w:firstColumn="1" w:lastColumn="0" w:noHBand="0" w:noVBand="1"/>
      </w:tblPr>
      <w:tblGrid>
        <w:gridCol w:w="1679"/>
        <w:gridCol w:w="402"/>
        <w:gridCol w:w="6555"/>
      </w:tblGrid>
      <w:tr w:rsidR="006A3ACA" w:rsidRPr="002E1E6E" w14:paraId="01BDECF0" w14:textId="77777777" w:rsidTr="00704E84">
        <w:tc>
          <w:tcPr>
            <w:tcW w:w="1696" w:type="dxa"/>
            <w:shd w:val="clear" w:color="auto" w:fill="B8CCE4" w:themeFill="accent1" w:themeFillTint="66"/>
          </w:tcPr>
          <w:p w14:paraId="4AFE6932" w14:textId="77777777" w:rsidR="006A3ACA" w:rsidRPr="00803F20" w:rsidRDefault="006A3ACA" w:rsidP="00A23F86">
            <w:pPr>
              <w:rPr>
                <w:rFonts w:asciiTheme="majorHAnsi" w:hAnsiTheme="majorHAnsi" w:cstheme="majorHAnsi"/>
                <w:sz w:val="22"/>
                <w:szCs w:val="22"/>
                <w:lang w:val="nl-NL"/>
              </w:rPr>
            </w:pPr>
            <w:r w:rsidRPr="00803F20">
              <w:rPr>
                <w:rFonts w:asciiTheme="majorHAnsi" w:hAnsiTheme="majorHAnsi" w:cstheme="majorHAnsi"/>
                <w:b/>
                <w:sz w:val="22"/>
                <w:szCs w:val="22"/>
                <w:lang w:val="nl-NL"/>
              </w:rPr>
              <w:t>Competentie 5</w:t>
            </w:r>
          </w:p>
        </w:tc>
        <w:tc>
          <w:tcPr>
            <w:tcW w:w="7320" w:type="dxa"/>
            <w:gridSpan w:val="2"/>
            <w:shd w:val="clear" w:color="auto" w:fill="B8CCE4" w:themeFill="accent1" w:themeFillTint="66"/>
          </w:tcPr>
          <w:p w14:paraId="1D16761D" w14:textId="77777777" w:rsidR="006A3ACA" w:rsidRPr="00803F20" w:rsidRDefault="006A3ACA" w:rsidP="00A23F86">
            <w:pPr>
              <w:rPr>
                <w:rFonts w:asciiTheme="majorHAnsi" w:hAnsiTheme="majorHAnsi" w:cstheme="majorHAnsi"/>
                <w:b/>
                <w:bCs/>
                <w:sz w:val="22"/>
                <w:szCs w:val="22"/>
                <w:lang w:val="nl-NL"/>
              </w:rPr>
            </w:pPr>
            <w:r w:rsidRPr="00803F20">
              <w:rPr>
                <w:rFonts w:asciiTheme="majorHAnsi" w:hAnsiTheme="majorHAnsi" w:cstheme="majorHAnsi"/>
                <w:b/>
                <w:bCs/>
                <w:sz w:val="22"/>
                <w:szCs w:val="22"/>
                <w:lang w:val="nl-NL"/>
              </w:rPr>
              <w:t>Adviseren en overtuigen in een juridische context</w:t>
            </w:r>
          </w:p>
        </w:tc>
      </w:tr>
      <w:tr w:rsidR="006A3ACA" w:rsidRPr="002E1E6E" w14:paraId="42CE74A5" w14:textId="77777777" w:rsidTr="00704E84">
        <w:tc>
          <w:tcPr>
            <w:tcW w:w="9016" w:type="dxa"/>
            <w:gridSpan w:val="3"/>
            <w:shd w:val="clear" w:color="auto" w:fill="B8CCE4" w:themeFill="accent1" w:themeFillTint="66"/>
          </w:tcPr>
          <w:p w14:paraId="6E3761B7" w14:textId="77777777" w:rsidR="006A3ACA" w:rsidRPr="00803F20" w:rsidRDefault="006A3ACA" w:rsidP="00A23F86">
            <w:pPr>
              <w:rPr>
                <w:rFonts w:asciiTheme="majorHAnsi" w:hAnsiTheme="majorHAnsi" w:cstheme="majorHAnsi"/>
                <w:b/>
                <w:sz w:val="22"/>
                <w:szCs w:val="22"/>
                <w:lang w:val="nl-NL"/>
              </w:rPr>
            </w:pPr>
            <w:r w:rsidRPr="00803F20">
              <w:rPr>
                <w:rFonts w:asciiTheme="majorHAnsi" w:hAnsiTheme="majorHAnsi" w:cstheme="majorHAnsi"/>
                <w:b/>
                <w:sz w:val="22"/>
                <w:szCs w:val="22"/>
                <w:lang w:val="nl-NL"/>
              </w:rPr>
              <w:t xml:space="preserve">Toelichting </w:t>
            </w:r>
          </w:p>
          <w:p w14:paraId="5DACA1F7" w14:textId="77777777" w:rsidR="006A3ACA" w:rsidRPr="00803F20" w:rsidRDefault="006A3ACA" w:rsidP="00A23F86">
            <w:pPr>
              <w:rPr>
                <w:rFonts w:asciiTheme="majorHAnsi" w:hAnsiTheme="majorHAnsi" w:cstheme="majorHAnsi"/>
                <w:sz w:val="22"/>
                <w:szCs w:val="22"/>
                <w:lang w:val="nl-NL"/>
              </w:rPr>
            </w:pPr>
            <w:r w:rsidRPr="00803F20">
              <w:rPr>
                <w:rFonts w:asciiTheme="majorHAnsi" w:hAnsiTheme="majorHAnsi" w:cstheme="majorHAnsi"/>
                <w:sz w:val="22"/>
                <w:szCs w:val="22"/>
                <w:lang w:val="nl-NL"/>
              </w:rPr>
              <w:t>De afgestudeerde MLM adviseert met overtuigingskracht op elk niveau in de organisatie over plannen en ideeën ter optimalisering van juridische diensten en processen, en analyseert, visualiseert en vertaalt juridische data in overtuigende verbetervoorstellen.</w:t>
            </w:r>
          </w:p>
        </w:tc>
      </w:tr>
      <w:tr w:rsidR="006A3ACA" w:rsidRPr="00F90DDA" w14:paraId="550A1703" w14:textId="77777777" w:rsidTr="00A23F86">
        <w:tc>
          <w:tcPr>
            <w:tcW w:w="2122" w:type="dxa"/>
            <w:gridSpan w:val="2"/>
            <w:shd w:val="clear" w:color="auto" w:fill="FFFFFF" w:themeFill="background1"/>
          </w:tcPr>
          <w:p w14:paraId="055DB7B6" w14:textId="77777777" w:rsidR="006A3ACA" w:rsidRPr="00803F20" w:rsidRDefault="006A3ACA" w:rsidP="00A23F86">
            <w:pPr>
              <w:rPr>
                <w:rFonts w:asciiTheme="majorHAnsi" w:hAnsiTheme="majorHAnsi" w:cstheme="majorHAnsi"/>
                <w:sz w:val="22"/>
                <w:szCs w:val="22"/>
                <w:lang w:val="nl-NL"/>
              </w:rPr>
            </w:pPr>
            <w:r w:rsidRPr="00803F20">
              <w:rPr>
                <w:rFonts w:asciiTheme="majorHAnsi" w:hAnsiTheme="majorHAnsi" w:cstheme="majorHAnsi"/>
                <w:sz w:val="22"/>
                <w:szCs w:val="22"/>
                <w:lang w:val="nl-NL"/>
              </w:rPr>
              <w:t xml:space="preserve">Score 1- 10 </w:t>
            </w:r>
          </w:p>
        </w:tc>
        <w:tc>
          <w:tcPr>
            <w:tcW w:w="6894" w:type="dxa"/>
            <w:shd w:val="clear" w:color="auto" w:fill="FFFFFF" w:themeFill="background1"/>
          </w:tcPr>
          <w:p w14:paraId="775D6574" w14:textId="77777777" w:rsidR="006A3ACA" w:rsidRPr="00F90DDA" w:rsidRDefault="006A3ACA" w:rsidP="00A23F86">
            <w:pPr>
              <w:pStyle w:val="ListParagraph"/>
              <w:rPr>
                <w:rFonts w:asciiTheme="majorHAnsi" w:hAnsiTheme="majorHAnsi" w:cstheme="majorHAnsi"/>
                <w:sz w:val="22"/>
                <w:szCs w:val="22"/>
                <w:lang w:val="nl-NL"/>
              </w:rPr>
            </w:pPr>
          </w:p>
        </w:tc>
      </w:tr>
      <w:tr w:rsidR="006A3ACA" w:rsidRPr="00F90DDA" w14:paraId="33D41FAC" w14:textId="77777777" w:rsidTr="00A23F86">
        <w:tc>
          <w:tcPr>
            <w:tcW w:w="2122" w:type="dxa"/>
            <w:gridSpan w:val="2"/>
            <w:shd w:val="clear" w:color="auto" w:fill="FFFFFF" w:themeFill="background1"/>
          </w:tcPr>
          <w:p w14:paraId="7F21C24D" w14:textId="77777777" w:rsidR="006A3ACA" w:rsidRPr="00803F20" w:rsidRDefault="006A3ACA" w:rsidP="00A23F86">
            <w:pPr>
              <w:rPr>
                <w:rFonts w:asciiTheme="majorHAnsi" w:hAnsiTheme="majorHAnsi" w:cstheme="majorHAnsi"/>
                <w:sz w:val="22"/>
                <w:szCs w:val="22"/>
                <w:lang w:val="nl-NL"/>
              </w:rPr>
            </w:pPr>
            <w:r w:rsidRPr="00803F20">
              <w:rPr>
                <w:rFonts w:asciiTheme="majorHAnsi" w:hAnsiTheme="majorHAnsi" w:cstheme="majorHAnsi"/>
                <w:sz w:val="22"/>
                <w:szCs w:val="22"/>
                <w:lang w:val="nl-NL"/>
              </w:rPr>
              <w:t>Waar sta je nu?</w:t>
            </w:r>
          </w:p>
        </w:tc>
        <w:tc>
          <w:tcPr>
            <w:tcW w:w="6894" w:type="dxa"/>
            <w:shd w:val="clear" w:color="auto" w:fill="FFFFFF" w:themeFill="background1"/>
          </w:tcPr>
          <w:p w14:paraId="4D27F99C" w14:textId="77777777" w:rsidR="006A3ACA" w:rsidRPr="00F90DDA" w:rsidRDefault="006A3ACA" w:rsidP="00A23F86">
            <w:pPr>
              <w:pStyle w:val="ListParagraph"/>
              <w:rPr>
                <w:rFonts w:asciiTheme="majorHAnsi" w:hAnsiTheme="majorHAnsi" w:cstheme="majorHAnsi"/>
                <w:sz w:val="22"/>
                <w:szCs w:val="22"/>
                <w:lang w:val="nl-NL"/>
              </w:rPr>
            </w:pPr>
          </w:p>
          <w:p w14:paraId="119FB668" w14:textId="77777777" w:rsidR="006A3ACA" w:rsidRPr="00F90DDA" w:rsidRDefault="006A3ACA" w:rsidP="00A23F86">
            <w:pPr>
              <w:pStyle w:val="ListParagraph"/>
              <w:rPr>
                <w:rFonts w:asciiTheme="majorHAnsi" w:hAnsiTheme="majorHAnsi" w:cstheme="majorHAnsi"/>
                <w:sz w:val="22"/>
                <w:szCs w:val="22"/>
                <w:lang w:val="nl-NL"/>
              </w:rPr>
            </w:pPr>
          </w:p>
          <w:p w14:paraId="37257A5D" w14:textId="77777777" w:rsidR="006A3ACA" w:rsidRPr="00F90DDA" w:rsidRDefault="006A3ACA" w:rsidP="00A23F86">
            <w:pPr>
              <w:pStyle w:val="ListParagraph"/>
              <w:rPr>
                <w:rFonts w:asciiTheme="majorHAnsi" w:hAnsiTheme="majorHAnsi" w:cstheme="majorHAnsi"/>
                <w:sz w:val="22"/>
                <w:szCs w:val="22"/>
                <w:lang w:val="nl-NL"/>
              </w:rPr>
            </w:pPr>
          </w:p>
        </w:tc>
      </w:tr>
      <w:tr w:rsidR="006A3ACA" w:rsidRPr="002E1E6E" w14:paraId="05DFB0C1" w14:textId="77777777" w:rsidTr="00A23F86">
        <w:tc>
          <w:tcPr>
            <w:tcW w:w="2122" w:type="dxa"/>
            <w:gridSpan w:val="2"/>
            <w:shd w:val="clear" w:color="auto" w:fill="FFFFFF" w:themeFill="background1"/>
          </w:tcPr>
          <w:p w14:paraId="6BCFD3D0" w14:textId="77777777" w:rsidR="006A3ACA" w:rsidRPr="00F90DDA" w:rsidRDefault="006A3ACA" w:rsidP="00A23F86">
            <w:pPr>
              <w:rPr>
                <w:rFonts w:asciiTheme="majorHAnsi" w:hAnsiTheme="majorHAnsi" w:cstheme="majorHAnsi"/>
                <w:noProof/>
                <w:color w:val="000000"/>
                <w:sz w:val="22"/>
                <w:szCs w:val="22"/>
                <w:lang w:val="nl-NL"/>
              </w:rPr>
            </w:pPr>
            <w:r w:rsidRPr="00F90DDA">
              <w:rPr>
                <w:rFonts w:asciiTheme="majorHAnsi" w:hAnsiTheme="majorHAnsi" w:cstheme="majorHAnsi"/>
                <w:noProof/>
                <w:color w:val="000000"/>
                <w:sz w:val="22"/>
                <w:szCs w:val="22"/>
                <w:lang w:val="nl-NL"/>
              </w:rPr>
              <w:lastRenderedPageBreak/>
              <w:t>Wat wil je nog (verder) ontwikkelen?</w:t>
            </w:r>
          </w:p>
        </w:tc>
        <w:tc>
          <w:tcPr>
            <w:tcW w:w="6894" w:type="dxa"/>
            <w:shd w:val="clear" w:color="auto" w:fill="FFFFFF" w:themeFill="background1"/>
          </w:tcPr>
          <w:p w14:paraId="1EFDB399" w14:textId="77777777" w:rsidR="006A3ACA" w:rsidRPr="00F90DDA" w:rsidRDefault="006A3ACA" w:rsidP="00A23F86">
            <w:pPr>
              <w:autoSpaceDE w:val="0"/>
              <w:autoSpaceDN w:val="0"/>
              <w:adjustRightInd w:val="0"/>
              <w:rPr>
                <w:rFonts w:asciiTheme="majorHAnsi" w:eastAsia="Calibri" w:hAnsiTheme="majorHAnsi" w:cstheme="majorHAnsi"/>
                <w:sz w:val="22"/>
                <w:szCs w:val="22"/>
                <w:lang w:val="nl-NL"/>
              </w:rPr>
            </w:pPr>
          </w:p>
        </w:tc>
      </w:tr>
    </w:tbl>
    <w:p w14:paraId="718C8A1E" w14:textId="77777777" w:rsidR="006A3ACA" w:rsidRPr="00F90DDA" w:rsidRDefault="006A3ACA" w:rsidP="006A3ACA">
      <w:pPr>
        <w:spacing w:after="0"/>
        <w:rPr>
          <w:rFonts w:asciiTheme="majorHAnsi" w:hAnsiTheme="majorHAnsi" w:cstheme="majorHAnsi"/>
          <w:sz w:val="22"/>
          <w:szCs w:val="22"/>
          <w:lang w:val="nl-NL"/>
        </w:rPr>
      </w:pPr>
    </w:p>
    <w:p w14:paraId="6042BCF6" w14:textId="77777777" w:rsidR="007D2F0C" w:rsidRPr="00F90DDA" w:rsidRDefault="007D2F0C" w:rsidP="007D2F0C">
      <w:pPr>
        <w:rPr>
          <w:rFonts w:asciiTheme="majorHAnsi" w:hAnsiTheme="majorHAnsi" w:cstheme="majorHAnsi"/>
          <w:lang w:val="nl-NL"/>
        </w:rPr>
      </w:pPr>
    </w:p>
    <w:p w14:paraId="7C21AEE8" w14:textId="0670F40E" w:rsidR="007D2F0C" w:rsidRDefault="007D2F0C" w:rsidP="007D2F0C">
      <w:pPr>
        <w:rPr>
          <w:rFonts w:asciiTheme="majorHAnsi" w:hAnsiTheme="majorHAnsi" w:cstheme="majorHAnsi"/>
          <w:sz w:val="22"/>
          <w:szCs w:val="22"/>
          <w:lang w:val="nl-NL"/>
        </w:rPr>
      </w:pPr>
      <w:r w:rsidRPr="00F90DDA">
        <w:rPr>
          <w:rFonts w:asciiTheme="majorHAnsi" w:hAnsiTheme="majorHAnsi" w:cstheme="majorHAnsi"/>
          <w:sz w:val="22"/>
          <w:szCs w:val="22"/>
          <w:lang w:val="nl-NL"/>
        </w:rPr>
        <w:t xml:space="preserve">Een van de toelatingseisen van de master Legal Management is dat de werkgever akkoord gaat met </w:t>
      </w:r>
      <w:r w:rsidR="00157C89">
        <w:rPr>
          <w:rFonts w:asciiTheme="majorHAnsi" w:hAnsiTheme="majorHAnsi" w:cstheme="majorHAnsi"/>
          <w:sz w:val="22"/>
          <w:szCs w:val="22"/>
          <w:lang w:val="nl-NL"/>
        </w:rPr>
        <w:t>jouw deelname</w:t>
      </w:r>
      <w:r w:rsidRPr="00F90DDA">
        <w:rPr>
          <w:rFonts w:asciiTheme="majorHAnsi" w:hAnsiTheme="majorHAnsi" w:cstheme="majorHAnsi"/>
          <w:sz w:val="22"/>
          <w:szCs w:val="22"/>
          <w:lang w:val="nl-NL"/>
        </w:rPr>
        <w:t xml:space="preserve"> aan de opleiding. </w:t>
      </w:r>
      <w:r w:rsidR="003731D0">
        <w:rPr>
          <w:rFonts w:asciiTheme="majorHAnsi" w:hAnsiTheme="majorHAnsi" w:cstheme="majorHAnsi"/>
          <w:sz w:val="22"/>
          <w:szCs w:val="22"/>
          <w:lang w:val="nl-NL"/>
        </w:rPr>
        <w:t xml:space="preserve">Hierbij vragen we je </w:t>
      </w:r>
      <w:r w:rsidRPr="00F90DDA">
        <w:rPr>
          <w:rFonts w:asciiTheme="majorHAnsi" w:hAnsiTheme="majorHAnsi" w:cstheme="majorHAnsi"/>
          <w:sz w:val="22"/>
          <w:szCs w:val="22"/>
          <w:lang w:val="nl-NL"/>
        </w:rPr>
        <w:t xml:space="preserve">om </w:t>
      </w:r>
      <w:r w:rsidR="003731D0">
        <w:rPr>
          <w:rFonts w:asciiTheme="majorHAnsi" w:hAnsiTheme="majorHAnsi" w:cstheme="majorHAnsi"/>
          <w:sz w:val="22"/>
          <w:szCs w:val="22"/>
          <w:lang w:val="nl-NL"/>
        </w:rPr>
        <w:t>de</w:t>
      </w:r>
      <w:r w:rsidRPr="00F90DDA">
        <w:rPr>
          <w:rFonts w:asciiTheme="majorHAnsi" w:hAnsiTheme="majorHAnsi" w:cstheme="majorHAnsi"/>
          <w:sz w:val="22"/>
          <w:szCs w:val="22"/>
          <w:lang w:val="nl-NL"/>
        </w:rPr>
        <w:t xml:space="preserve"> onderstaande </w:t>
      </w:r>
      <w:r w:rsidR="003731D0">
        <w:rPr>
          <w:rFonts w:asciiTheme="majorHAnsi" w:hAnsiTheme="majorHAnsi" w:cstheme="majorHAnsi"/>
          <w:sz w:val="22"/>
          <w:szCs w:val="22"/>
          <w:lang w:val="nl-NL"/>
        </w:rPr>
        <w:t>vragenlijst</w:t>
      </w:r>
      <w:r w:rsidRPr="00F90DDA">
        <w:rPr>
          <w:rFonts w:asciiTheme="majorHAnsi" w:hAnsiTheme="majorHAnsi" w:cstheme="majorHAnsi"/>
          <w:sz w:val="22"/>
          <w:szCs w:val="22"/>
          <w:lang w:val="nl-NL"/>
        </w:rPr>
        <w:t xml:space="preserve"> door jouw werkgever te laten invullen en ondertekenen. </w:t>
      </w:r>
      <w:r w:rsidR="002E1E6E">
        <w:rPr>
          <w:rFonts w:asciiTheme="majorHAnsi" w:hAnsiTheme="majorHAnsi" w:cstheme="majorHAnsi"/>
          <w:sz w:val="22"/>
          <w:szCs w:val="22"/>
          <w:lang w:val="nl-NL"/>
        </w:rPr>
        <w:t>Dit onderd</w:t>
      </w:r>
      <w:r w:rsidR="00750EC8">
        <w:rPr>
          <w:rFonts w:asciiTheme="majorHAnsi" w:hAnsiTheme="majorHAnsi" w:cstheme="majorHAnsi"/>
          <w:sz w:val="22"/>
          <w:szCs w:val="22"/>
          <w:lang w:val="nl-NL"/>
        </w:rPr>
        <w:t xml:space="preserve">eel mag ook na het intakegesprek volgen, maar is wel vereist voor toelating. </w:t>
      </w:r>
    </w:p>
    <w:p w14:paraId="4C331982" w14:textId="77777777" w:rsidR="009B2357" w:rsidRPr="00F90DDA" w:rsidRDefault="009B2357" w:rsidP="007D2F0C">
      <w:pPr>
        <w:rPr>
          <w:rFonts w:asciiTheme="majorHAnsi" w:hAnsiTheme="majorHAnsi" w:cstheme="majorHAnsi"/>
          <w:sz w:val="22"/>
          <w:szCs w:val="22"/>
          <w:lang w:val="nl-NL"/>
        </w:rPr>
      </w:pPr>
    </w:p>
    <w:p w14:paraId="773F7D27" w14:textId="7AF03FCC" w:rsidR="0046305E" w:rsidRPr="00B90087" w:rsidRDefault="0046305E" w:rsidP="0046305E">
      <w:pPr>
        <w:spacing w:after="0"/>
        <w:rPr>
          <w:rFonts w:asciiTheme="majorHAnsi" w:hAnsiTheme="majorHAnsi" w:cstheme="majorHAnsi"/>
          <w:sz w:val="24"/>
          <w:szCs w:val="24"/>
          <w:lang w:val="nl-NL" w:eastAsia="nl-NL"/>
        </w:rPr>
      </w:pPr>
      <w:r w:rsidRPr="00B90087">
        <w:rPr>
          <w:rFonts w:asciiTheme="majorHAnsi" w:hAnsiTheme="majorHAnsi" w:cstheme="majorHAnsi"/>
          <w:b/>
          <w:bCs/>
          <w:color w:val="1F497D" w:themeColor="text2"/>
          <w:sz w:val="24"/>
          <w:szCs w:val="24"/>
          <w:lang w:val="nl-NL"/>
        </w:rPr>
        <w:t>5. Vragenlijst werkgever</w:t>
      </w:r>
    </w:p>
    <w:p w14:paraId="510D0911" w14:textId="77777777" w:rsidR="007D2F0C" w:rsidRPr="002223B9" w:rsidRDefault="007D2F0C" w:rsidP="006A3ACA">
      <w:pPr>
        <w:spacing w:after="0"/>
        <w:rPr>
          <w:rFonts w:asciiTheme="majorHAnsi" w:hAnsiTheme="majorHAnsi" w:cstheme="majorHAnsi"/>
          <w:sz w:val="22"/>
          <w:szCs w:val="22"/>
          <w:lang w:val="nl-NL"/>
        </w:rPr>
      </w:pPr>
    </w:p>
    <w:p w14:paraId="5260CA16" w14:textId="5484AC91" w:rsidR="006A3ACA" w:rsidRPr="002223B9" w:rsidRDefault="006A3ACA" w:rsidP="006A3ACA">
      <w:pPr>
        <w:pStyle w:val="ListParagraph"/>
        <w:numPr>
          <w:ilvl w:val="0"/>
          <w:numId w:val="14"/>
        </w:numPr>
        <w:spacing w:after="200" w:line="276" w:lineRule="auto"/>
        <w:rPr>
          <w:rFonts w:asciiTheme="majorHAnsi" w:hAnsiTheme="majorHAnsi" w:cstheme="majorHAnsi"/>
          <w:sz w:val="22"/>
          <w:szCs w:val="22"/>
          <w:lang w:val="nl-NL"/>
        </w:rPr>
      </w:pPr>
      <w:r w:rsidRPr="002223B9">
        <w:rPr>
          <w:rFonts w:asciiTheme="majorHAnsi" w:hAnsiTheme="majorHAnsi" w:cstheme="majorHAnsi"/>
          <w:sz w:val="22"/>
          <w:szCs w:val="22"/>
          <w:lang w:val="nl-NL"/>
        </w:rPr>
        <w:t xml:space="preserve">De opleiding richt zich op het ontwikkelen van, kort gezegd, organisatorische competenties in de rechtspraktijk. Beschrijf welke taken uw medewerker op dit moment </w:t>
      </w:r>
      <w:r w:rsidR="002223B9" w:rsidRPr="002223B9">
        <w:rPr>
          <w:rFonts w:asciiTheme="majorHAnsi" w:hAnsiTheme="majorHAnsi" w:cstheme="majorHAnsi"/>
          <w:sz w:val="22"/>
          <w:szCs w:val="22"/>
          <w:lang w:val="nl-NL"/>
        </w:rPr>
        <w:t xml:space="preserve">heeft </w:t>
      </w:r>
      <w:r w:rsidRPr="002223B9">
        <w:rPr>
          <w:rFonts w:asciiTheme="majorHAnsi" w:hAnsiTheme="majorHAnsi" w:cstheme="majorHAnsi"/>
          <w:sz w:val="22"/>
          <w:szCs w:val="22"/>
          <w:lang w:val="nl-NL"/>
        </w:rPr>
        <w:t xml:space="preserve">die te maken hebben met organisatorische aspecten van juridische dienstverlening/ juridische processen en welke taken op dit terrein uw medewerker gedurende de opleiding kan gaan verrichten.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6A3ACA" w:rsidRPr="002E1E6E" w14:paraId="2DAEB34E" w14:textId="77777777" w:rsidTr="00A23F86">
        <w:tc>
          <w:tcPr>
            <w:tcW w:w="9212" w:type="dxa"/>
          </w:tcPr>
          <w:p w14:paraId="6635814F" w14:textId="77777777" w:rsidR="006A3ACA" w:rsidRPr="002223B9" w:rsidRDefault="006A3ACA" w:rsidP="00A23F86">
            <w:pPr>
              <w:tabs>
                <w:tab w:val="center" w:pos="4703"/>
                <w:tab w:val="right" w:pos="9406"/>
              </w:tabs>
              <w:rPr>
                <w:rFonts w:asciiTheme="majorHAnsi" w:hAnsiTheme="majorHAnsi" w:cstheme="majorHAnsi"/>
                <w:sz w:val="22"/>
                <w:szCs w:val="22"/>
                <w:lang w:val="nl-NL"/>
              </w:rPr>
            </w:pPr>
          </w:p>
        </w:tc>
      </w:tr>
    </w:tbl>
    <w:p w14:paraId="222177A0" w14:textId="77777777" w:rsidR="006A3ACA" w:rsidRPr="002223B9" w:rsidRDefault="006A3ACA" w:rsidP="006A3ACA">
      <w:pPr>
        <w:rPr>
          <w:rFonts w:asciiTheme="majorHAnsi" w:hAnsiTheme="majorHAnsi" w:cstheme="majorHAnsi"/>
          <w:sz w:val="22"/>
          <w:szCs w:val="22"/>
          <w:lang w:val="nl-NL"/>
        </w:rPr>
      </w:pPr>
      <w:r w:rsidRPr="002223B9">
        <w:rPr>
          <w:rFonts w:asciiTheme="majorHAnsi" w:hAnsiTheme="majorHAnsi" w:cstheme="majorHAnsi"/>
          <w:sz w:val="22"/>
          <w:szCs w:val="22"/>
          <w:lang w:val="nl-NL"/>
        </w:rPr>
        <w:t xml:space="preserve"> </w:t>
      </w:r>
    </w:p>
    <w:p w14:paraId="78F7091E" w14:textId="00DD0A3A" w:rsidR="006A3ACA" w:rsidRPr="002223B9" w:rsidRDefault="006A3ACA" w:rsidP="006A3ACA">
      <w:pPr>
        <w:pStyle w:val="ListParagraph"/>
        <w:numPr>
          <w:ilvl w:val="0"/>
          <w:numId w:val="14"/>
        </w:numPr>
        <w:spacing w:line="259" w:lineRule="auto"/>
        <w:rPr>
          <w:rFonts w:asciiTheme="majorHAnsi" w:hAnsiTheme="majorHAnsi" w:cstheme="majorHAnsi"/>
          <w:sz w:val="22"/>
          <w:szCs w:val="22"/>
          <w:lang w:val="nl-NL"/>
        </w:rPr>
      </w:pPr>
      <w:r w:rsidRPr="002223B9">
        <w:rPr>
          <w:rFonts w:asciiTheme="majorHAnsi" w:hAnsiTheme="majorHAnsi" w:cstheme="majorHAnsi"/>
          <w:sz w:val="22"/>
          <w:szCs w:val="22"/>
          <w:lang w:val="nl-NL"/>
        </w:rPr>
        <w:t xml:space="preserve">Kunt u beschrijven welke mogelijkheden u ziet voor uw medewerker om gedurende de studie te werken aan competentie 4 binnen de eigen werkomgeving? </w:t>
      </w:r>
      <w:r w:rsidR="002223B9" w:rsidRPr="002223B9">
        <w:rPr>
          <w:rFonts w:asciiTheme="majorHAnsi" w:hAnsiTheme="majorHAnsi" w:cstheme="majorHAnsi"/>
          <w:sz w:val="22"/>
          <w:szCs w:val="22"/>
          <w:lang w:val="nl-NL"/>
        </w:rPr>
        <w:br/>
      </w:r>
      <w:r w:rsidRPr="002223B9">
        <w:rPr>
          <w:rFonts w:asciiTheme="majorHAnsi" w:hAnsiTheme="majorHAnsi" w:cstheme="majorHAnsi"/>
          <w:i/>
          <w:iCs/>
          <w:sz w:val="22"/>
          <w:szCs w:val="22"/>
          <w:lang w:val="nl-NL"/>
        </w:rPr>
        <w:t>(Competentie 4: Coördineren van en leidinggeven aan projecten en veranderprocessen rondom juridische dienstverlening. Toelichting</w:t>
      </w:r>
      <w:r w:rsidR="0076137D" w:rsidRPr="002223B9">
        <w:rPr>
          <w:rFonts w:asciiTheme="majorHAnsi" w:hAnsiTheme="majorHAnsi" w:cstheme="majorHAnsi"/>
          <w:i/>
          <w:iCs/>
          <w:sz w:val="22"/>
          <w:szCs w:val="22"/>
          <w:lang w:val="nl-NL"/>
        </w:rPr>
        <w:t>:</w:t>
      </w:r>
      <w:r w:rsidRPr="002223B9">
        <w:rPr>
          <w:rFonts w:asciiTheme="majorHAnsi" w:hAnsiTheme="majorHAnsi" w:cstheme="majorHAnsi"/>
          <w:i/>
          <w:iCs/>
          <w:sz w:val="22"/>
          <w:szCs w:val="22"/>
          <w:lang w:val="nl-NL"/>
        </w:rPr>
        <w:t xml:space="preserve"> </w:t>
      </w:r>
      <w:r w:rsidR="0076137D" w:rsidRPr="002223B9">
        <w:rPr>
          <w:rFonts w:asciiTheme="majorHAnsi" w:hAnsiTheme="majorHAnsi" w:cstheme="majorHAnsi"/>
          <w:i/>
          <w:iCs/>
          <w:sz w:val="22"/>
          <w:szCs w:val="22"/>
          <w:lang w:val="nl-NL"/>
        </w:rPr>
        <w:t>d</w:t>
      </w:r>
      <w:r w:rsidRPr="002223B9">
        <w:rPr>
          <w:rFonts w:asciiTheme="majorHAnsi" w:hAnsiTheme="majorHAnsi" w:cstheme="majorHAnsi"/>
          <w:i/>
          <w:iCs/>
          <w:sz w:val="22"/>
          <w:szCs w:val="22"/>
          <w:lang w:val="nl-NL"/>
        </w:rPr>
        <w:t xml:space="preserve">e afgestudeerde coördineert (verander)processen en projecten rondom de organisatie en innovatie van juridische diensten en processen en geeft leiding aan een interdisciplinair team van professionals.)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6A3ACA" w:rsidRPr="002E1E6E" w14:paraId="19B06457" w14:textId="77777777" w:rsidTr="00A23F86">
        <w:tc>
          <w:tcPr>
            <w:tcW w:w="9212" w:type="dxa"/>
          </w:tcPr>
          <w:p w14:paraId="3825B57E" w14:textId="77777777" w:rsidR="006A3ACA" w:rsidRPr="00F90DDA" w:rsidRDefault="006A3ACA" w:rsidP="00A23F86">
            <w:pPr>
              <w:tabs>
                <w:tab w:val="center" w:pos="4703"/>
                <w:tab w:val="right" w:pos="9406"/>
              </w:tabs>
              <w:rPr>
                <w:rFonts w:asciiTheme="majorHAnsi" w:hAnsiTheme="majorHAnsi" w:cstheme="majorHAnsi"/>
                <w:sz w:val="22"/>
                <w:szCs w:val="22"/>
                <w:lang w:val="nl-NL"/>
              </w:rPr>
            </w:pPr>
          </w:p>
        </w:tc>
      </w:tr>
    </w:tbl>
    <w:p w14:paraId="1F060E9C" w14:textId="77777777" w:rsidR="006A3ACA" w:rsidRPr="00F90DDA" w:rsidRDefault="006A3ACA" w:rsidP="006A3ACA">
      <w:pPr>
        <w:rPr>
          <w:rFonts w:asciiTheme="majorHAnsi" w:hAnsiTheme="majorHAnsi" w:cstheme="majorHAnsi"/>
          <w:sz w:val="22"/>
          <w:szCs w:val="22"/>
          <w:lang w:val="nl-NL"/>
        </w:rPr>
      </w:pPr>
    </w:p>
    <w:p w14:paraId="668FC05D" w14:textId="57E79198" w:rsidR="00D34BBF" w:rsidRPr="0073143A" w:rsidRDefault="006A3ACA" w:rsidP="00D34BBF">
      <w:pPr>
        <w:pStyle w:val="ListParagraph"/>
        <w:numPr>
          <w:ilvl w:val="0"/>
          <w:numId w:val="14"/>
        </w:numPr>
        <w:spacing w:after="200" w:line="276" w:lineRule="auto"/>
        <w:rPr>
          <w:rFonts w:asciiTheme="majorHAnsi" w:hAnsiTheme="majorHAnsi" w:cstheme="majorHAnsi"/>
          <w:sz w:val="22"/>
          <w:szCs w:val="22"/>
          <w:lang w:val="nl-NL"/>
        </w:rPr>
      </w:pPr>
      <w:r w:rsidRPr="00F90DDA">
        <w:rPr>
          <w:rFonts w:asciiTheme="majorHAnsi" w:hAnsiTheme="majorHAnsi" w:cstheme="majorHAnsi"/>
          <w:sz w:val="22"/>
          <w:szCs w:val="22"/>
          <w:lang w:val="nl-NL"/>
        </w:rPr>
        <w:t xml:space="preserve">Beschrijf de belangrijkste reden, op grond waarvan u uw medewerker geschikt acht om de opleiding met succes af te ronden.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6A3ACA" w:rsidRPr="002E1E6E" w14:paraId="521CA251" w14:textId="77777777" w:rsidTr="00A23F86">
        <w:tc>
          <w:tcPr>
            <w:tcW w:w="9212" w:type="dxa"/>
          </w:tcPr>
          <w:p w14:paraId="1CCBD0F9" w14:textId="77777777" w:rsidR="006A3ACA" w:rsidRPr="00F90DDA" w:rsidRDefault="006A3ACA" w:rsidP="00A23F86">
            <w:pPr>
              <w:tabs>
                <w:tab w:val="center" w:pos="4703"/>
                <w:tab w:val="right" w:pos="9406"/>
              </w:tabs>
              <w:rPr>
                <w:rFonts w:asciiTheme="majorHAnsi" w:hAnsiTheme="majorHAnsi" w:cstheme="majorHAnsi"/>
                <w:sz w:val="22"/>
                <w:szCs w:val="22"/>
                <w:lang w:val="nl-NL"/>
              </w:rPr>
            </w:pPr>
          </w:p>
        </w:tc>
      </w:tr>
    </w:tbl>
    <w:p w14:paraId="2F8BF0AB" w14:textId="77777777" w:rsidR="006A3ACA" w:rsidRPr="00F90DDA" w:rsidRDefault="006A3ACA" w:rsidP="006A3ACA">
      <w:pPr>
        <w:rPr>
          <w:rFonts w:asciiTheme="majorHAnsi" w:hAnsiTheme="majorHAnsi" w:cstheme="majorHAnsi"/>
          <w:sz w:val="22"/>
          <w:szCs w:val="22"/>
          <w:lang w:val="nl-NL"/>
        </w:rPr>
      </w:pPr>
    </w:p>
    <w:p w14:paraId="5F87FE33" w14:textId="4FFB2613" w:rsidR="006A3ACA" w:rsidRPr="00F90DDA" w:rsidRDefault="006A3ACA" w:rsidP="00EC1F93">
      <w:pPr>
        <w:pStyle w:val="ListParagraph"/>
        <w:numPr>
          <w:ilvl w:val="0"/>
          <w:numId w:val="14"/>
        </w:numPr>
        <w:spacing w:after="200" w:line="276" w:lineRule="auto"/>
        <w:rPr>
          <w:rFonts w:asciiTheme="majorHAnsi" w:hAnsiTheme="majorHAnsi" w:cstheme="majorHAnsi"/>
          <w:sz w:val="22"/>
          <w:szCs w:val="22"/>
          <w:lang w:val="nl-NL"/>
        </w:rPr>
      </w:pPr>
      <w:r w:rsidRPr="00F90DDA">
        <w:rPr>
          <w:rFonts w:asciiTheme="majorHAnsi" w:hAnsiTheme="majorHAnsi" w:cstheme="majorHAnsi"/>
          <w:sz w:val="22"/>
          <w:szCs w:val="22"/>
          <w:lang w:val="nl-NL"/>
        </w:rPr>
        <w:t>Beschrijf wat u als belangrijke ontwikkelpunten beschouwt</w:t>
      </w:r>
      <w:r w:rsidR="00EC1F93" w:rsidRPr="00F90DDA">
        <w:rPr>
          <w:rFonts w:asciiTheme="majorHAnsi" w:hAnsiTheme="majorHAnsi" w:cstheme="majorHAnsi"/>
          <w:sz w:val="22"/>
          <w:szCs w:val="22"/>
          <w:lang w:val="nl-NL"/>
        </w:rPr>
        <w:t xml:space="preserve">. </w:t>
      </w:r>
      <w:r w:rsidRPr="00F90DDA">
        <w:rPr>
          <w:rFonts w:asciiTheme="majorHAnsi" w:hAnsiTheme="majorHAnsi" w:cstheme="majorHAnsi"/>
          <w:sz w:val="22"/>
          <w:szCs w:val="22"/>
          <w:lang w:val="nl-NL"/>
        </w:rPr>
        <w:t xml:space="preserve">(Welke kwaliteiten hoopt u dat </w:t>
      </w:r>
      <w:r w:rsidR="00376498">
        <w:rPr>
          <w:rFonts w:asciiTheme="majorHAnsi" w:hAnsiTheme="majorHAnsi" w:cstheme="majorHAnsi"/>
          <w:sz w:val="22"/>
          <w:szCs w:val="22"/>
          <w:lang w:val="nl-NL"/>
        </w:rPr>
        <w:t>uw medewerker</w:t>
      </w:r>
      <w:r w:rsidRPr="00F90DDA">
        <w:rPr>
          <w:rFonts w:asciiTheme="majorHAnsi" w:hAnsiTheme="majorHAnsi" w:cstheme="majorHAnsi"/>
          <w:sz w:val="22"/>
          <w:szCs w:val="22"/>
          <w:lang w:val="nl-NL"/>
        </w:rPr>
        <w:t xml:space="preserve"> gedurende de opleiding </w:t>
      </w:r>
      <w:r w:rsidR="00376498">
        <w:rPr>
          <w:rFonts w:asciiTheme="majorHAnsi" w:hAnsiTheme="majorHAnsi" w:cstheme="majorHAnsi"/>
          <w:sz w:val="22"/>
          <w:szCs w:val="22"/>
          <w:lang w:val="nl-NL"/>
        </w:rPr>
        <w:t>(</w:t>
      </w:r>
      <w:r w:rsidRPr="00F90DDA">
        <w:rPr>
          <w:rFonts w:asciiTheme="majorHAnsi" w:hAnsiTheme="majorHAnsi" w:cstheme="majorHAnsi"/>
          <w:sz w:val="22"/>
          <w:szCs w:val="22"/>
          <w:lang w:val="nl-NL"/>
        </w:rPr>
        <w:t>verder</w:t>
      </w:r>
      <w:r w:rsidR="00376498">
        <w:rPr>
          <w:rFonts w:asciiTheme="majorHAnsi" w:hAnsiTheme="majorHAnsi" w:cstheme="majorHAnsi"/>
          <w:sz w:val="22"/>
          <w:szCs w:val="22"/>
          <w:lang w:val="nl-NL"/>
        </w:rPr>
        <w:t>)</w:t>
      </w:r>
      <w:r w:rsidRPr="00F90DDA">
        <w:rPr>
          <w:rFonts w:asciiTheme="majorHAnsi" w:hAnsiTheme="majorHAnsi" w:cstheme="majorHAnsi"/>
          <w:sz w:val="22"/>
          <w:szCs w:val="22"/>
          <w:lang w:val="nl-NL"/>
        </w:rPr>
        <w:t xml:space="preserve"> ontwikkelt)?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6A3ACA" w:rsidRPr="002E1E6E" w14:paraId="66989B4D" w14:textId="77777777" w:rsidTr="00A23F86">
        <w:tc>
          <w:tcPr>
            <w:tcW w:w="9212" w:type="dxa"/>
          </w:tcPr>
          <w:p w14:paraId="7F2FC4AA" w14:textId="77777777" w:rsidR="006A3ACA" w:rsidRPr="00F90DDA" w:rsidRDefault="006A3ACA" w:rsidP="00A23F86">
            <w:pPr>
              <w:tabs>
                <w:tab w:val="center" w:pos="4703"/>
                <w:tab w:val="right" w:pos="9406"/>
              </w:tabs>
              <w:rPr>
                <w:rFonts w:asciiTheme="majorHAnsi" w:hAnsiTheme="majorHAnsi" w:cstheme="majorHAnsi"/>
                <w:sz w:val="22"/>
                <w:szCs w:val="22"/>
                <w:lang w:val="nl-NL"/>
              </w:rPr>
            </w:pPr>
          </w:p>
        </w:tc>
      </w:tr>
    </w:tbl>
    <w:p w14:paraId="078AC865" w14:textId="77777777" w:rsidR="006A3ACA" w:rsidRPr="00F90DDA" w:rsidRDefault="006A3ACA" w:rsidP="006A3ACA">
      <w:pPr>
        <w:rPr>
          <w:rFonts w:asciiTheme="majorHAnsi" w:hAnsiTheme="majorHAnsi" w:cstheme="majorHAnsi"/>
          <w:sz w:val="22"/>
          <w:szCs w:val="22"/>
          <w:lang w:val="nl-NL"/>
        </w:rPr>
      </w:pPr>
    </w:p>
    <w:p w14:paraId="723681FC" w14:textId="798A664A" w:rsidR="006A3ACA" w:rsidRPr="00F13C0B" w:rsidRDefault="00F70EC5" w:rsidP="006E54A4">
      <w:pPr>
        <w:pStyle w:val="ListParagraph"/>
        <w:numPr>
          <w:ilvl w:val="0"/>
          <w:numId w:val="14"/>
        </w:numPr>
        <w:spacing w:after="200" w:line="276" w:lineRule="auto"/>
        <w:rPr>
          <w:rFonts w:asciiTheme="majorHAnsi" w:hAnsiTheme="majorHAnsi" w:cstheme="majorHAnsi"/>
          <w:sz w:val="22"/>
          <w:szCs w:val="22"/>
          <w:lang w:val="nl-NL"/>
        </w:rPr>
      </w:pPr>
      <w:r w:rsidRPr="00F13C0B">
        <w:rPr>
          <w:rStyle w:val="Strong"/>
          <w:rFonts w:asciiTheme="majorHAnsi" w:hAnsiTheme="majorHAnsi" w:cstheme="majorHAnsi"/>
          <w:b w:val="0"/>
          <w:bCs w:val="0"/>
          <w:sz w:val="22"/>
          <w:szCs w:val="22"/>
          <w:lang w:val="nl-NL"/>
        </w:rPr>
        <w:t>Mocht het nodig zij</w:t>
      </w:r>
      <w:r w:rsidR="00F13C0B">
        <w:rPr>
          <w:rStyle w:val="Strong"/>
          <w:rFonts w:asciiTheme="majorHAnsi" w:hAnsiTheme="majorHAnsi" w:cstheme="majorHAnsi"/>
          <w:b w:val="0"/>
          <w:bCs w:val="0"/>
          <w:sz w:val="22"/>
          <w:szCs w:val="22"/>
          <w:lang w:val="nl-NL"/>
        </w:rPr>
        <w:t xml:space="preserve">n </w:t>
      </w:r>
      <w:r w:rsidR="006E54A4" w:rsidRPr="00F13C0B">
        <w:rPr>
          <w:rStyle w:val="Strong"/>
          <w:rFonts w:asciiTheme="majorHAnsi" w:hAnsiTheme="majorHAnsi" w:cstheme="majorHAnsi"/>
          <w:b w:val="0"/>
          <w:bCs w:val="0"/>
          <w:sz w:val="22"/>
          <w:szCs w:val="22"/>
          <w:lang w:val="nl-NL"/>
        </w:rPr>
        <w:t>dan</w:t>
      </w:r>
      <w:r w:rsidR="006E54A4" w:rsidRPr="00F13C0B">
        <w:rPr>
          <w:rStyle w:val="Strong"/>
          <w:rFonts w:asciiTheme="majorHAnsi" w:hAnsiTheme="majorHAnsi" w:cstheme="majorHAnsi"/>
          <w:sz w:val="22"/>
          <w:szCs w:val="22"/>
          <w:lang w:val="nl-NL"/>
        </w:rPr>
        <w:t xml:space="preserve"> </w:t>
      </w:r>
      <w:r w:rsidR="006E54A4" w:rsidRPr="00F13C0B">
        <w:rPr>
          <w:rFonts w:asciiTheme="majorHAnsi" w:hAnsiTheme="majorHAnsi" w:cstheme="majorHAnsi"/>
          <w:sz w:val="22"/>
          <w:szCs w:val="22"/>
          <w:lang w:val="nl-NL"/>
        </w:rPr>
        <w:t>nemen wij nog even contact op voor een mondelinge toelichting. Wie kunnen we hiervoor benaderen (naam, e-mail, telefoonnummer)?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6A3ACA" w:rsidRPr="00F90DDA" w14:paraId="2EDF7423" w14:textId="77777777" w:rsidTr="00A23F86">
        <w:tc>
          <w:tcPr>
            <w:tcW w:w="9212" w:type="dxa"/>
          </w:tcPr>
          <w:p w14:paraId="3025A2B3" w14:textId="77777777" w:rsidR="006A3ACA" w:rsidRPr="00F90DDA" w:rsidRDefault="006A3ACA" w:rsidP="00A23F86">
            <w:pPr>
              <w:tabs>
                <w:tab w:val="center" w:pos="4703"/>
                <w:tab w:val="right" w:pos="9406"/>
              </w:tabs>
              <w:rPr>
                <w:rFonts w:asciiTheme="majorHAnsi" w:hAnsiTheme="majorHAnsi" w:cstheme="majorHAnsi"/>
                <w:sz w:val="22"/>
                <w:szCs w:val="22"/>
                <w:lang w:val="nl-NL"/>
              </w:rPr>
            </w:pPr>
          </w:p>
        </w:tc>
      </w:tr>
    </w:tbl>
    <w:p w14:paraId="4D7724A7" w14:textId="77777777" w:rsidR="006A3ACA" w:rsidRPr="00F90DDA" w:rsidRDefault="006A3ACA" w:rsidP="006A3ACA">
      <w:pPr>
        <w:rPr>
          <w:rFonts w:asciiTheme="majorHAnsi" w:hAnsiTheme="majorHAnsi" w:cstheme="majorHAnsi"/>
          <w:sz w:val="22"/>
          <w:szCs w:val="22"/>
          <w:lang w:val="nl-NL"/>
        </w:rPr>
      </w:pPr>
    </w:p>
    <w:p w14:paraId="6EC5EE83" w14:textId="77777777" w:rsidR="006A3ACA" w:rsidRPr="00147215" w:rsidRDefault="006A3ACA" w:rsidP="006A3ACA">
      <w:pPr>
        <w:rPr>
          <w:rFonts w:asciiTheme="majorHAnsi" w:hAnsiTheme="majorHAnsi" w:cstheme="majorHAnsi"/>
          <w:sz w:val="22"/>
          <w:szCs w:val="22"/>
          <w:lang w:val="nl-NL"/>
        </w:rPr>
      </w:pPr>
      <w:r w:rsidRPr="00147215">
        <w:rPr>
          <w:rFonts w:asciiTheme="majorHAnsi" w:hAnsiTheme="majorHAnsi" w:cstheme="majorHAnsi"/>
          <w:sz w:val="22"/>
          <w:szCs w:val="22"/>
          <w:lang w:val="nl-NL"/>
        </w:rPr>
        <w:t>Door het invullen en ondertekenen van dit formulier ondersteunt u als werkgever de deelname van uw medewerker aan deze opleiding. Dit houdt in:</w:t>
      </w:r>
    </w:p>
    <w:p w14:paraId="30609D96" w14:textId="3BADB682" w:rsidR="00697B65" w:rsidRPr="00147215" w:rsidRDefault="00C94D6B" w:rsidP="00F90DDA">
      <w:pPr>
        <w:pStyle w:val="ListParagraph"/>
        <w:numPr>
          <w:ilvl w:val="0"/>
          <w:numId w:val="15"/>
        </w:numPr>
        <w:spacing w:line="259" w:lineRule="auto"/>
        <w:rPr>
          <w:rFonts w:asciiTheme="majorHAnsi" w:hAnsiTheme="majorHAnsi" w:cstheme="majorHAnsi"/>
          <w:sz w:val="22"/>
          <w:szCs w:val="22"/>
          <w:lang w:val="nl-NL"/>
        </w:rPr>
      </w:pPr>
      <w:r w:rsidRPr="00147215">
        <w:rPr>
          <w:rFonts w:asciiTheme="majorHAnsi" w:hAnsiTheme="majorHAnsi" w:cstheme="majorHAnsi"/>
          <w:sz w:val="22"/>
          <w:szCs w:val="22"/>
          <w:lang w:val="nl-NL"/>
        </w:rPr>
        <w:t>Dat u de medewerker de gelegenheid geeft om binnen de eigen organisatie aan casuïstiek te werken voor opdrachten en</w:t>
      </w:r>
      <w:r w:rsidR="00697B65" w:rsidRPr="00147215">
        <w:rPr>
          <w:rFonts w:asciiTheme="majorHAnsi" w:hAnsiTheme="majorHAnsi" w:cstheme="majorHAnsi"/>
          <w:sz w:val="22"/>
          <w:szCs w:val="22"/>
          <w:lang w:val="nl-NL"/>
        </w:rPr>
        <w:t xml:space="preserve"> daarvoor (zo nodig)</w:t>
      </w:r>
      <w:r w:rsidRPr="00147215">
        <w:rPr>
          <w:rFonts w:asciiTheme="majorHAnsi" w:hAnsiTheme="majorHAnsi" w:cstheme="majorHAnsi"/>
          <w:sz w:val="22"/>
          <w:szCs w:val="22"/>
          <w:lang w:val="nl-NL"/>
        </w:rPr>
        <w:t xml:space="preserve"> ook onder werktijd gegevens te verzamelen (</w:t>
      </w:r>
      <w:r w:rsidR="00697B65" w:rsidRPr="00147215">
        <w:rPr>
          <w:rFonts w:asciiTheme="majorHAnsi" w:hAnsiTheme="majorHAnsi" w:cstheme="majorHAnsi"/>
          <w:sz w:val="22"/>
          <w:szCs w:val="22"/>
          <w:lang w:val="nl-NL"/>
        </w:rPr>
        <w:t>schatting: maximaal twee</w:t>
      </w:r>
      <w:r w:rsidRPr="00147215">
        <w:rPr>
          <w:rFonts w:asciiTheme="majorHAnsi" w:hAnsiTheme="majorHAnsi" w:cstheme="majorHAnsi"/>
          <w:sz w:val="22"/>
          <w:szCs w:val="22"/>
          <w:lang w:val="nl-NL"/>
        </w:rPr>
        <w:t xml:space="preserve"> uur per week).</w:t>
      </w:r>
    </w:p>
    <w:p w14:paraId="75C269D7" w14:textId="0EBAB460" w:rsidR="006A3ACA" w:rsidRPr="00147215" w:rsidRDefault="006A3ACA" w:rsidP="006A3ACA">
      <w:pPr>
        <w:pStyle w:val="ListParagraph"/>
        <w:numPr>
          <w:ilvl w:val="0"/>
          <w:numId w:val="15"/>
        </w:numPr>
        <w:spacing w:line="259" w:lineRule="auto"/>
        <w:rPr>
          <w:rFonts w:asciiTheme="majorHAnsi" w:hAnsiTheme="majorHAnsi" w:cstheme="majorHAnsi"/>
          <w:sz w:val="22"/>
          <w:szCs w:val="22"/>
          <w:lang w:val="nl-NL"/>
        </w:rPr>
      </w:pPr>
      <w:r w:rsidRPr="00147215">
        <w:rPr>
          <w:rFonts w:asciiTheme="majorHAnsi" w:hAnsiTheme="majorHAnsi" w:cstheme="majorHAnsi"/>
          <w:sz w:val="22"/>
          <w:szCs w:val="22"/>
          <w:lang w:val="nl-NL"/>
        </w:rPr>
        <w:t xml:space="preserve">Dat u betrokkenheid toont bij de ontwikkeling en de opdrachten van uw medewerker (zie </w:t>
      </w:r>
      <w:r w:rsidR="00F90DDA" w:rsidRPr="00147215">
        <w:rPr>
          <w:rFonts w:asciiTheme="majorHAnsi" w:hAnsiTheme="majorHAnsi" w:cstheme="majorHAnsi"/>
          <w:sz w:val="22"/>
          <w:szCs w:val="22"/>
          <w:lang w:val="nl-NL"/>
        </w:rPr>
        <w:t xml:space="preserve">de </w:t>
      </w:r>
      <w:r w:rsidRPr="00147215">
        <w:rPr>
          <w:rFonts w:asciiTheme="majorHAnsi" w:hAnsiTheme="majorHAnsi" w:cstheme="majorHAnsi"/>
          <w:sz w:val="22"/>
          <w:szCs w:val="22"/>
          <w:lang w:val="nl-NL"/>
        </w:rPr>
        <w:t xml:space="preserve">bijlage: Contactmomenten werkgever). </w:t>
      </w:r>
    </w:p>
    <w:p w14:paraId="3E6341A9" w14:textId="77777777" w:rsidR="006A3ACA" w:rsidRPr="00F90DDA" w:rsidRDefault="006A3ACA" w:rsidP="006A3ACA">
      <w:pPr>
        <w:pStyle w:val="ListParagraph"/>
        <w:rPr>
          <w:rFonts w:asciiTheme="majorHAnsi" w:hAnsiTheme="majorHAnsi" w:cstheme="majorHAnsi"/>
          <w:sz w:val="22"/>
          <w:szCs w:val="22"/>
          <w:lang w:val="nl-NL"/>
        </w:rPr>
      </w:pPr>
    </w:p>
    <w:tbl>
      <w:tblPr>
        <w:tblStyle w:val="TableGrid"/>
        <w:tblW w:w="0" w:type="auto"/>
        <w:tblLook w:val="04A0" w:firstRow="1" w:lastRow="0" w:firstColumn="1" w:lastColumn="0" w:noHBand="0" w:noVBand="1"/>
      </w:tblPr>
      <w:tblGrid>
        <w:gridCol w:w="2327"/>
        <w:gridCol w:w="6309"/>
      </w:tblGrid>
      <w:tr w:rsidR="006A3ACA" w:rsidRPr="00F90DDA" w14:paraId="3C2081E8" w14:textId="77777777" w:rsidTr="00A23F86">
        <w:tc>
          <w:tcPr>
            <w:tcW w:w="2405" w:type="dxa"/>
          </w:tcPr>
          <w:p w14:paraId="00DAC13F" w14:textId="77777777" w:rsidR="006A3ACA" w:rsidRPr="00F90DDA" w:rsidRDefault="006A3ACA" w:rsidP="00A23F86">
            <w:pPr>
              <w:rPr>
                <w:rFonts w:asciiTheme="majorHAnsi" w:hAnsiTheme="majorHAnsi" w:cstheme="majorHAnsi"/>
                <w:b/>
                <w:bCs/>
                <w:sz w:val="22"/>
                <w:szCs w:val="22"/>
                <w:lang w:val="nl-NL"/>
              </w:rPr>
            </w:pPr>
            <w:r w:rsidRPr="00F90DDA">
              <w:rPr>
                <w:rFonts w:asciiTheme="majorHAnsi" w:hAnsiTheme="majorHAnsi" w:cstheme="majorHAnsi"/>
                <w:b/>
                <w:bCs/>
                <w:sz w:val="22"/>
                <w:szCs w:val="22"/>
                <w:lang w:val="nl-NL"/>
              </w:rPr>
              <w:t>Naam ondertekenaar</w:t>
            </w:r>
          </w:p>
          <w:p w14:paraId="633440FC" w14:textId="77777777" w:rsidR="006A3ACA" w:rsidRPr="00F90DDA" w:rsidRDefault="006A3ACA" w:rsidP="00A23F86">
            <w:pPr>
              <w:rPr>
                <w:rFonts w:asciiTheme="majorHAnsi" w:hAnsiTheme="majorHAnsi" w:cstheme="majorHAnsi"/>
                <w:b/>
                <w:bCs/>
                <w:sz w:val="22"/>
                <w:szCs w:val="22"/>
              </w:rPr>
            </w:pPr>
          </w:p>
        </w:tc>
        <w:tc>
          <w:tcPr>
            <w:tcW w:w="6945" w:type="dxa"/>
          </w:tcPr>
          <w:p w14:paraId="66ADFF1A" w14:textId="77777777" w:rsidR="006A3ACA" w:rsidRPr="00F90DDA" w:rsidRDefault="006A3ACA" w:rsidP="00A23F86">
            <w:pPr>
              <w:rPr>
                <w:rFonts w:asciiTheme="majorHAnsi" w:hAnsiTheme="majorHAnsi" w:cstheme="majorHAnsi"/>
                <w:sz w:val="22"/>
                <w:szCs w:val="22"/>
              </w:rPr>
            </w:pPr>
          </w:p>
        </w:tc>
      </w:tr>
      <w:tr w:rsidR="006A3ACA" w:rsidRPr="00F90DDA" w14:paraId="7112F129" w14:textId="77777777" w:rsidTr="00A23F86">
        <w:tc>
          <w:tcPr>
            <w:tcW w:w="2405" w:type="dxa"/>
          </w:tcPr>
          <w:p w14:paraId="4624659E" w14:textId="77777777" w:rsidR="006A3ACA" w:rsidRPr="00F90DDA" w:rsidRDefault="006A3ACA" w:rsidP="00A23F86">
            <w:pPr>
              <w:rPr>
                <w:rFonts w:asciiTheme="majorHAnsi" w:hAnsiTheme="majorHAnsi" w:cstheme="majorHAnsi"/>
                <w:b/>
                <w:bCs/>
                <w:sz w:val="22"/>
                <w:szCs w:val="22"/>
                <w:lang w:val="nl-NL"/>
              </w:rPr>
            </w:pPr>
            <w:r w:rsidRPr="00F90DDA">
              <w:rPr>
                <w:rFonts w:asciiTheme="majorHAnsi" w:hAnsiTheme="majorHAnsi" w:cstheme="majorHAnsi"/>
                <w:b/>
                <w:bCs/>
                <w:sz w:val="22"/>
                <w:szCs w:val="22"/>
                <w:lang w:val="nl-NL"/>
              </w:rPr>
              <w:t>Functie</w:t>
            </w:r>
          </w:p>
          <w:p w14:paraId="7D5B2B0C" w14:textId="77777777" w:rsidR="006A3ACA" w:rsidRPr="00F90DDA" w:rsidRDefault="006A3ACA" w:rsidP="00A23F86">
            <w:pPr>
              <w:rPr>
                <w:rFonts w:asciiTheme="majorHAnsi" w:hAnsiTheme="majorHAnsi" w:cstheme="majorHAnsi"/>
                <w:b/>
                <w:bCs/>
                <w:sz w:val="22"/>
                <w:szCs w:val="22"/>
                <w:lang w:val="nl-NL"/>
              </w:rPr>
            </w:pPr>
          </w:p>
        </w:tc>
        <w:tc>
          <w:tcPr>
            <w:tcW w:w="6945" w:type="dxa"/>
          </w:tcPr>
          <w:p w14:paraId="2D8F6498" w14:textId="77777777" w:rsidR="006A3ACA" w:rsidRPr="00F90DDA" w:rsidRDefault="006A3ACA" w:rsidP="00A23F86">
            <w:pPr>
              <w:rPr>
                <w:rFonts w:asciiTheme="majorHAnsi" w:hAnsiTheme="majorHAnsi" w:cstheme="majorHAnsi"/>
                <w:sz w:val="22"/>
                <w:szCs w:val="22"/>
              </w:rPr>
            </w:pPr>
          </w:p>
        </w:tc>
      </w:tr>
      <w:tr w:rsidR="006A3ACA" w:rsidRPr="00F90DDA" w14:paraId="26AB5D69" w14:textId="77777777" w:rsidTr="00A23F86">
        <w:tc>
          <w:tcPr>
            <w:tcW w:w="2405" w:type="dxa"/>
          </w:tcPr>
          <w:p w14:paraId="7EBA98D8" w14:textId="77777777" w:rsidR="006A3ACA" w:rsidRPr="00F90DDA" w:rsidRDefault="006A3ACA" w:rsidP="00A23F86">
            <w:pPr>
              <w:rPr>
                <w:rFonts w:asciiTheme="majorHAnsi" w:hAnsiTheme="majorHAnsi" w:cstheme="majorHAnsi"/>
                <w:b/>
                <w:bCs/>
                <w:sz w:val="22"/>
                <w:szCs w:val="22"/>
                <w:lang w:val="nl-NL"/>
              </w:rPr>
            </w:pPr>
            <w:r w:rsidRPr="00F90DDA">
              <w:rPr>
                <w:rFonts w:asciiTheme="majorHAnsi" w:hAnsiTheme="majorHAnsi" w:cstheme="majorHAnsi"/>
                <w:b/>
                <w:bCs/>
                <w:sz w:val="22"/>
                <w:szCs w:val="22"/>
                <w:lang w:val="nl-NL"/>
              </w:rPr>
              <w:t>Datum</w:t>
            </w:r>
          </w:p>
          <w:p w14:paraId="5786867C" w14:textId="77777777" w:rsidR="006A3ACA" w:rsidRPr="00F90DDA" w:rsidRDefault="006A3ACA" w:rsidP="00A23F86">
            <w:pPr>
              <w:rPr>
                <w:rFonts w:asciiTheme="majorHAnsi" w:hAnsiTheme="majorHAnsi" w:cstheme="majorHAnsi"/>
                <w:b/>
                <w:bCs/>
                <w:sz w:val="22"/>
                <w:szCs w:val="22"/>
                <w:lang w:val="nl-NL"/>
              </w:rPr>
            </w:pPr>
          </w:p>
        </w:tc>
        <w:tc>
          <w:tcPr>
            <w:tcW w:w="6945" w:type="dxa"/>
          </w:tcPr>
          <w:p w14:paraId="5EE2322A" w14:textId="77777777" w:rsidR="006A3ACA" w:rsidRPr="00F90DDA" w:rsidRDefault="006A3ACA" w:rsidP="00A23F86">
            <w:pPr>
              <w:rPr>
                <w:rFonts w:asciiTheme="majorHAnsi" w:hAnsiTheme="majorHAnsi" w:cstheme="majorHAnsi"/>
                <w:sz w:val="22"/>
                <w:szCs w:val="22"/>
              </w:rPr>
            </w:pPr>
          </w:p>
        </w:tc>
      </w:tr>
      <w:tr w:rsidR="006A3ACA" w:rsidRPr="00F90DDA" w14:paraId="74E4B5F8" w14:textId="77777777" w:rsidTr="00A23F86">
        <w:tc>
          <w:tcPr>
            <w:tcW w:w="2405" w:type="dxa"/>
          </w:tcPr>
          <w:p w14:paraId="172B4B0E" w14:textId="77777777" w:rsidR="006A3ACA" w:rsidRPr="00F90DDA" w:rsidRDefault="006A3ACA" w:rsidP="00A23F86">
            <w:pPr>
              <w:rPr>
                <w:rFonts w:asciiTheme="majorHAnsi" w:hAnsiTheme="majorHAnsi" w:cstheme="majorHAnsi"/>
                <w:b/>
                <w:bCs/>
                <w:sz w:val="22"/>
                <w:szCs w:val="22"/>
                <w:lang w:val="nl-NL"/>
              </w:rPr>
            </w:pPr>
            <w:r w:rsidRPr="00F90DDA">
              <w:rPr>
                <w:rFonts w:asciiTheme="majorHAnsi" w:hAnsiTheme="majorHAnsi" w:cstheme="majorHAnsi"/>
                <w:b/>
                <w:bCs/>
                <w:sz w:val="22"/>
                <w:szCs w:val="22"/>
                <w:lang w:val="nl-NL"/>
              </w:rPr>
              <w:t>Handtekening</w:t>
            </w:r>
          </w:p>
          <w:p w14:paraId="72EB1D9E" w14:textId="77777777" w:rsidR="006A3ACA" w:rsidRPr="00F90DDA" w:rsidRDefault="006A3ACA" w:rsidP="00A23F86">
            <w:pPr>
              <w:rPr>
                <w:rFonts w:asciiTheme="majorHAnsi" w:hAnsiTheme="majorHAnsi" w:cstheme="majorHAnsi"/>
                <w:b/>
                <w:bCs/>
                <w:sz w:val="22"/>
                <w:szCs w:val="22"/>
                <w:lang w:val="nl-NL"/>
              </w:rPr>
            </w:pPr>
          </w:p>
        </w:tc>
        <w:tc>
          <w:tcPr>
            <w:tcW w:w="6945" w:type="dxa"/>
          </w:tcPr>
          <w:p w14:paraId="40DC25D1" w14:textId="77777777" w:rsidR="006A3ACA" w:rsidRPr="00F90DDA" w:rsidRDefault="006A3ACA" w:rsidP="00A23F86">
            <w:pPr>
              <w:rPr>
                <w:rFonts w:asciiTheme="majorHAnsi" w:hAnsiTheme="majorHAnsi" w:cstheme="majorHAnsi"/>
                <w:sz w:val="22"/>
                <w:szCs w:val="22"/>
              </w:rPr>
            </w:pPr>
          </w:p>
          <w:p w14:paraId="58A3A0A9" w14:textId="77777777" w:rsidR="006A3ACA" w:rsidRPr="00F90DDA" w:rsidRDefault="006A3ACA" w:rsidP="00A23F86">
            <w:pPr>
              <w:rPr>
                <w:rFonts w:asciiTheme="majorHAnsi" w:hAnsiTheme="majorHAnsi" w:cstheme="majorHAnsi"/>
                <w:sz w:val="22"/>
                <w:szCs w:val="22"/>
              </w:rPr>
            </w:pPr>
          </w:p>
          <w:p w14:paraId="18575627" w14:textId="77777777" w:rsidR="006A3ACA" w:rsidRPr="00F90DDA" w:rsidRDefault="006A3ACA" w:rsidP="00A23F86">
            <w:pPr>
              <w:rPr>
                <w:rFonts w:asciiTheme="majorHAnsi" w:hAnsiTheme="majorHAnsi" w:cstheme="majorHAnsi"/>
                <w:sz w:val="22"/>
                <w:szCs w:val="22"/>
              </w:rPr>
            </w:pPr>
          </w:p>
          <w:p w14:paraId="6990D914" w14:textId="77777777" w:rsidR="006A3ACA" w:rsidRPr="00F90DDA" w:rsidRDefault="006A3ACA" w:rsidP="00A23F86">
            <w:pPr>
              <w:rPr>
                <w:rFonts w:asciiTheme="majorHAnsi" w:hAnsiTheme="majorHAnsi" w:cstheme="majorHAnsi"/>
                <w:sz w:val="22"/>
                <w:szCs w:val="22"/>
              </w:rPr>
            </w:pPr>
          </w:p>
        </w:tc>
      </w:tr>
    </w:tbl>
    <w:p w14:paraId="0525E5E8" w14:textId="77777777" w:rsidR="006A3ACA" w:rsidRPr="00F90DDA" w:rsidRDefault="006A3ACA" w:rsidP="006A3ACA">
      <w:pPr>
        <w:rPr>
          <w:rFonts w:asciiTheme="majorHAnsi" w:hAnsiTheme="majorHAnsi" w:cstheme="majorHAnsi"/>
          <w:sz w:val="22"/>
          <w:szCs w:val="22"/>
        </w:rPr>
      </w:pPr>
    </w:p>
    <w:p w14:paraId="19F19DAC" w14:textId="77777777" w:rsidR="006A3ACA" w:rsidRPr="00F90DDA" w:rsidRDefault="006A3ACA" w:rsidP="006A3ACA">
      <w:pPr>
        <w:rPr>
          <w:rFonts w:asciiTheme="majorHAnsi" w:hAnsiTheme="majorHAnsi" w:cstheme="majorHAnsi"/>
          <w:sz w:val="22"/>
          <w:szCs w:val="22"/>
          <w:lang w:val="nl-NL"/>
        </w:rPr>
      </w:pPr>
    </w:p>
    <w:p w14:paraId="653A7F49" w14:textId="77777777" w:rsidR="006A3ACA" w:rsidRPr="00F90DDA" w:rsidRDefault="006A3ACA" w:rsidP="006A3ACA">
      <w:pPr>
        <w:rPr>
          <w:rFonts w:asciiTheme="majorHAnsi" w:hAnsiTheme="majorHAnsi" w:cstheme="majorHAnsi"/>
          <w:sz w:val="22"/>
          <w:szCs w:val="22"/>
          <w:lang w:val="nl-NL"/>
        </w:rPr>
      </w:pPr>
    </w:p>
    <w:p w14:paraId="10320F61" w14:textId="77777777" w:rsidR="006A3ACA" w:rsidRPr="00F90DDA" w:rsidRDefault="006A3ACA" w:rsidP="006A3ACA">
      <w:pPr>
        <w:rPr>
          <w:rFonts w:asciiTheme="majorHAnsi" w:hAnsiTheme="majorHAnsi" w:cstheme="majorHAnsi"/>
          <w:sz w:val="22"/>
          <w:szCs w:val="22"/>
          <w:lang w:val="nl-NL"/>
        </w:rPr>
      </w:pPr>
    </w:p>
    <w:p w14:paraId="6B84B961" w14:textId="77777777" w:rsidR="006A3ACA" w:rsidRPr="00F90DDA" w:rsidRDefault="006A3ACA" w:rsidP="006A3ACA">
      <w:pPr>
        <w:rPr>
          <w:rFonts w:asciiTheme="majorHAnsi" w:hAnsiTheme="majorHAnsi" w:cstheme="majorHAnsi"/>
          <w:sz w:val="22"/>
          <w:szCs w:val="22"/>
          <w:highlight w:val="yellow"/>
          <w:lang w:val="nl-NL"/>
        </w:rPr>
      </w:pPr>
    </w:p>
    <w:p w14:paraId="5DC8A078" w14:textId="77777777" w:rsidR="006A3ACA" w:rsidRPr="00F90DDA" w:rsidRDefault="006A3ACA" w:rsidP="006A3ACA">
      <w:pPr>
        <w:rPr>
          <w:rFonts w:asciiTheme="majorHAnsi" w:hAnsiTheme="majorHAnsi" w:cstheme="majorHAnsi"/>
          <w:sz w:val="22"/>
          <w:szCs w:val="22"/>
          <w:highlight w:val="yellow"/>
          <w:lang w:val="nl-NL"/>
        </w:rPr>
      </w:pPr>
    </w:p>
    <w:p w14:paraId="74C0FA86" w14:textId="77777777" w:rsidR="006A3ACA" w:rsidRPr="00F90DDA" w:rsidRDefault="006A3ACA" w:rsidP="006A3ACA">
      <w:pPr>
        <w:rPr>
          <w:rFonts w:asciiTheme="majorHAnsi" w:hAnsiTheme="majorHAnsi" w:cstheme="majorHAnsi"/>
          <w:sz w:val="22"/>
          <w:szCs w:val="22"/>
          <w:highlight w:val="yellow"/>
          <w:lang w:val="nl-NL"/>
        </w:rPr>
      </w:pPr>
      <w:r w:rsidRPr="00F90DDA">
        <w:rPr>
          <w:rFonts w:asciiTheme="majorHAnsi" w:hAnsiTheme="majorHAnsi" w:cstheme="majorHAnsi"/>
          <w:sz w:val="22"/>
          <w:szCs w:val="22"/>
          <w:highlight w:val="yellow"/>
          <w:lang w:val="nl-NL"/>
        </w:rPr>
        <w:br w:type="page"/>
      </w:r>
    </w:p>
    <w:p w14:paraId="2A57EC34" w14:textId="72169611" w:rsidR="006A3ACA" w:rsidRPr="00B90087" w:rsidRDefault="006A3ACA" w:rsidP="006A3ACA">
      <w:pPr>
        <w:rPr>
          <w:rFonts w:asciiTheme="majorHAnsi" w:hAnsiTheme="majorHAnsi" w:cstheme="majorHAnsi"/>
          <w:b/>
          <w:bCs/>
          <w:color w:val="1F497D" w:themeColor="text2"/>
          <w:sz w:val="24"/>
          <w:szCs w:val="24"/>
          <w:lang w:val="nl-NL"/>
        </w:rPr>
      </w:pPr>
      <w:r w:rsidRPr="00B90087">
        <w:rPr>
          <w:rFonts w:asciiTheme="majorHAnsi" w:hAnsiTheme="majorHAnsi" w:cstheme="majorHAnsi"/>
          <w:b/>
          <w:bCs/>
          <w:color w:val="1F497D" w:themeColor="text2"/>
          <w:sz w:val="24"/>
          <w:szCs w:val="24"/>
          <w:lang w:val="nl-NL"/>
        </w:rPr>
        <w:lastRenderedPageBreak/>
        <w:t xml:space="preserve">Bijlage: Contactmomenten werkgever </w:t>
      </w:r>
    </w:p>
    <w:p w14:paraId="441FC666" w14:textId="02047748" w:rsidR="006A3ACA" w:rsidRPr="00F90DDA" w:rsidRDefault="006A3ACA" w:rsidP="4BA038DA">
      <w:pPr>
        <w:rPr>
          <w:rFonts w:asciiTheme="majorHAnsi" w:hAnsiTheme="majorHAnsi" w:cstheme="majorHAnsi"/>
          <w:b/>
          <w:bCs/>
          <w:color w:val="1F497D" w:themeColor="text2"/>
          <w:sz w:val="22"/>
          <w:szCs w:val="22"/>
          <w:lang w:val="nl-NL"/>
        </w:rPr>
      </w:pPr>
    </w:p>
    <w:p w14:paraId="0A0D54BF" w14:textId="5EE78C08" w:rsidR="006A3ACA" w:rsidRPr="00F90DDA" w:rsidRDefault="5A527FEF" w:rsidP="4BA038DA">
      <w:pPr>
        <w:rPr>
          <w:rFonts w:asciiTheme="majorHAnsi" w:hAnsiTheme="majorHAnsi" w:cstheme="majorHAnsi"/>
        </w:rPr>
      </w:pPr>
      <w:r w:rsidRPr="00F90DDA">
        <w:rPr>
          <w:rFonts w:asciiTheme="majorHAnsi" w:hAnsiTheme="majorHAnsi" w:cstheme="majorHAnsi"/>
          <w:noProof/>
        </w:rPr>
        <w:drawing>
          <wp:inline distT="0" distB="0" distL="0" distR="0" wp14:anchorId="2ABFB311" wp14:editId="23D9ADC6">
            <wp:extent cx="5788742" cy="7485219"/>
            <wp:effectExtent l="0" t="0" r="0" b="0"/>
            <wp:docPr id="10944875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87570" name=""/>
                    <pic:cNvPicPr/>
                  </pic:nvPicPr>
                  <pic:blipFill>
                    <a:blip r:embed="rId14">
                      <a:extLst>
                        <a:ext uri="{28A0092B-C50C-407E-A947-70E740481C1C}">
                          <a14:useLocalDpi xmlns:a14="http://schemas.microsoft.com/office/drawing/2010/main"/>
                        </a:ext>
                      </a:extLst>
                    </a:blip>
                    <a:stretch>
                      <a:fillRect/>
                    </a:stretch>
                  </pic:blipFill>
                  <pic:spPr>
                    <a:xfrm>
                      <a:off x="0" y="0"/>
                      <a:ext cx="5788742" cy="7485219"/>
                    </a:xfrm>
                    <a:prstGeom prst="rect">
                      <a:avLst/>
                    </a:prstGeom>
                  </pic:spPr>
                </pic:pic>
              </a:graphicData>
            </a:graphic>
          </wp:inline>
        </w:drawing>
      </w:r>
    </w:p>
    <w:sectPr w:rsidR="006A3ACA" w:rsidRPr="00F90DDA" w:rsidSect="004B2B20">
      <w:headerReference w:type="default" r:id="rId15"/>
      <w:pgSz w:w="12240" w:h="15840"/>
      <w:pgMar w:top="851" w:right="1797" w:bottom="1440" w:left="179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3CA4" w14:textId="77777777" w:rsidR="00FC5EF8" w:rsidRDefault="00FC5EF8" w:rsidP="00FC5EF8">
      <w:pPr>
        <w:spacing w:after="0" w:line="240" w:lineRule="auto"/>
      </w:pPr>
      <w:r>
        <w:separator/>
      </w:r>
    </w:p>
  </w:endnote>
  <w:endnote w:type="continuationSeparator" w:id="0">
    <w:p w14:paraId="1E8A508E" w14:textId="77777777" w:rsidR="00FC5EF8" w:rsidRDefault="00FC5EF8" w:rsidP="00FC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F57F" w14:textId="77777777" w:rsidR="00FC5EF8" w:rsidRDefault="00FC5EF8" w:rsidP="00FC5EF8">
      <w:pPr>
        <w:spacing w:after="0" w:line="240" w:lineRule="auto"/>
      </w:pPr>
      <w:r>
        <w:separator/>
      </w:r>
    </w:p>
  </w:footnote>
  <w:footnote w:type="continuationSeparator" w:id="0">
    <w:p w14:paraId="40D458E6" w14:textId="77777777" w:rsidR="00FC5EF8" w:rsidRDefault="00FC5EF8" w:rsidP="00FC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D4C6" w14:textId="77777777" w:rsidR="00546457" w:rsidRPr="00615286" w:rsidRDefault="00546457" w:rsidP="00615286">
    <w:pPr>
      <w:pStyle w:val="Header"/>
      <w:spacing w:after="24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219664"/>
    <w:multiLevelType w:val="hybridMultilevel"/>
    <w:tmpl w:val="8CEA998E"/>
    <w:lvl w:ilvl="0" w:tplc="6FEAFFCC">
      <w:start w:val="1"/>
      <w:numFmt w:val="decimal"/>
      <w:lvlText w:val="%1."/>
      <w:lvlJc w:val="left"/>
      <w:pPr>
        <w:ind w:left="720" w:hanging="360"/>
      </w:pPr>
    </w:lvl>
    <w:lvl w:ilvl="1" w:tplc="F33CE436">
      <w:start w:val="1"/>
      <w:numFmt w:val="lowerLetter"/>
      <w:lvlText w:val="%2."/>
      <w:lvlJc w:val="left"/>
      <w:pPr>
        <w:ind w:left="1440" w:hanging="360"/>
      </w:pPr>
    </w:lvl>
    <w:lvl w:ilvl="2" w:tplc="9028BB3E">
      <w:start w:val="1"/>
      <w:numFmt w:val="lowerRoman"/>
      <w:lvlText w:val="%3."/>
      <w:lvlJc w:val="right"/>
      <w:pPr>
        <w:ind w:left="2160" w:hanging="180"/>
      </w:pPr>
    </w:lvl>
    <w:lvl w:ilvl="3" w:tplc="CCD20876">
      <w:start w:val="1"/>
      <w:numFmt w:val="decimal"/>
      <w:lvlText w:val="%4."/>
      <w:lvlJc w:val="left"/>
      <w:pPr>
        <w:ind w:left="2880" w:hanging="360"/>
      </w:pPr>
    </w:lvl>
    <w:lvl w:ilvl="4" w:tplc="EEFA9AFA">
      <w:start w:val="1"/>
      <w:numFmt w:val="lowerLetter"/>
      <w:lvlText w:val="%5."/>
      <w:lvlJc w:val="left"/>
      <w:pPr>
        <w:ind w:left="3600" w:hanging="360"/>
      </w:pPr>
    </w:lvl>
    <w:lvl w:ilvl="5" w:tplc="EDE610CC">
      <w:start w:val="1"/>
      <w:numFmt w:val="lowerRoman"/>
      <w:lvlText w:val="%6."/>
      <w:lvlJc w:val="right"/>
      <w:pPr>
        <w:ind w:left="4320" w:hanging="180"/>
      </w:pPr>
    </w:lvl>
    <w:lvl w:ilvl="6" w:tplc="DA0ED2A0">
      <w:start w:val="1"/>
      <w:numFmt w:val="decimal"/>
      <w:lvlText w:val="%7."/>
      <w:lvlJc w:val="left"/>
      <w:pPr>
        <w:ind w:left="5040" w:hanging="360"/>
      </w:pPr>
    </w:lvl>
    <w:lvl w:ilvl="7" w:tplc="F4609A36">
      <w:start w:val="1"/>
      <w:numFmt w:val="lowerLetter"/>
      <w:lvlText w:val="%8."/>
      <w:lvlJc w:val="left"/>
      <w:pPr>
        <w:ind w:left="5760" w:hanging="360"/>
      </w:pPr>
    </w:lvl>
    <w:lvl w:ilvl="8" w:tplc="B8D2F862">
      <w:start w:val="1"/>
      <w:numFmt w:val="lowerRoman"/>
      <w:lvlText w:val="%9."/>
      <w:lvlJc w:val="right"/>
      <w:pPr>
        <w:ind w:left="6480" w:hanging="180"/>
      </w:pPr>
    </w:lvl>
  </w:abstractNum>
  <w:abstractNum w:abstractNumId="10" w15:restartNumberingAfterBreak="0">
    <w:nsid w:val="0CD6215E"/>
    <w:multiLevelType w:val="hybridMultilevel"/>
    <w:tmpl w:val="1DF485BE"/>
    <w:lvl w:ilvl="0" w:tplc="A1C6B87C">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2CE145D"/>
    <w:multiLevelType w:val="hybridMultilevel"/>
    <w:tmpl w:val="13C61786"/>
    <w:lvl w:ilvl="0" w:tplc="494AF07A">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30D0722"/>
    <w:multiLevelType w:val="hybridMultilevel"/>
    <w:tmpl w:val="6BC286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56B5B1"/>
    <w:multiLevelType w:val="hybridMultilevel"/>
    <w:tmpl w:val="24506842"/>
    <w:lvl w:ilvl="0" w:tplc="29A2A03E">
      <w:start w:val="1"/>
      <w:numFmt w:val="decimal"/>
      <w:lvlText w:val="%1."/>
      <w:lvlJc w:val="left"/>
      <w:pPr>
        <w:ind w:left="720" w:hanging="360"/>
      </w:pPr>
    </w:lvl>
    <w:lvl w:ilvl="1" w:tplc="F2BEFB4E">
      <w:start w:val="1"/>
      <w:numFmt w:val="lowerLetter"/>
      <w:lvlText w:val="%2."/>
      <w:lvlJc w:val="left"/>
      <w:pPr>
        <w:ind w:left="1440" w:hanging="360"/>
      </w:pPr>
    </w:lvl>
    <w:lvl w:ilvl="2" w:tplc="860286F8">
      <w:start w:val="1"/>
      <w:numFmt w:val="lowerRoman"/>
      <w:lvlText w:val="%3."/>
      <w:lvlJc w:val="right"/>
      <w:pPr>
        <w:ind w:left="2160" w:hanging="180"/>
      </w:pPr>
    </w:lvl>
    <w:lvl w:ilvl="3" w:tplc="729ADCAE">
      <w:start w:val="1"/>
      <w:numFmt w:val="decimal"/>
      <w:lvlText w:val="%4."/>
      <w:lvlJc w:val="left"/>
      <w:pPr>
        <w:ind w:left="2880" w:hanging="360"/>
      </w:pPr>
    </w:lvl>
    <w:lvl w:ilvl="4" w:tplc="C1D8154A">
      <w:start w:val="1"/>
      <w:numFmt w:val="lowerLetter"/>
      <w:lvlText w:val="%5."/>
      <w:lvlJc w:val="left"/>
      <w:pPr>
        <w:ind w:left="3600" w:hanging="360"/>
      </w:pPr>
    </w:lvl>
    <w:lvl w:ilvl="5" w:tplc="177A058C">
      <w:start w:val="1"/>
      <w:numFmt w:val="lowerRoman"/>
      <w:lvlText w:val="%6."/>
      <w:lvlJc w:val="right"/>
      <w:pPr>
        <w:ind w:left="4320" w:hanging="180"/>
      </w:pPr>
    </w:lvl>
    <w:lvl w:ilvl="6" w:tplc="4D74CA3E">
      <w:start w:val="1"/>
      <w:numFmt w:val="decimal"/>
      <w:lvlText w:val="%7."/>
      <w:lvlJc w:val="left"/>
      <w:pPr>
        <w:ind w:left="5040" w:hanging="360"/>
      </w:pPr>
    </w:lvl>
    <w:lvl w:ilvl="7" w:tplc="28A8FF7E">
      <w:start w:val="1"/>
      <w:numFmt w:val="lowerLetter"/>
      <w:lvlText w:val="%8."/>
      <w:lvlJc w:val="left"/>
      <w:pPr>
        <w:ind w:left="5760" w:hanging="360"/>
      </w:pPr>
    </w:lvl>
    <w:lvl w:ilvl="8" w:tplc="344CBC0C">
      <w:start w:val="1"/>
      <w:numFmt w:val="lowerRoman"/>
      <w:lvlText w:val="%9."/>
      <w:lvlJc w:val="right"/>
      <w:pPr>
        <w:ind w:left="6480" w:hanging="180"/>
      </w:pPr>
    </w:lvl>
  </w:abstractNum>
  <w:abstractNum w:abstractNumId="14" w15:restartNumberingAfterBreak="0">
    <w:nsid w:val="488A1281"/>
    <w:multiLevelType w:val="hybridMultilevel"/>
    <w:tmpl w:val="D57A44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AF903F1"/>
    <w:multiLevelType w:val="hybridMultilevel"/>
    <w:tmpl w:val="AAF030D0"/>
    <w:lvl w:ilvl="0" w:tplc="7B328D26">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3860EA"/>
    <w:multiLevelType w:val="hybridMultilevel"/>
    <w:tmpl w:val="48AC7488"/>
    <w:lvl w:ilvl="0" w:tplc="14821BBC">
      <w:start w:val="1"/>
      <w:numFmt w:val="decimal"/>
      <w:lvlText w:val="%1."/>
      <w:lvlJc w:val="left"/>
      <w:pPr>
        <w:ind w:left="720" w:hanging="360"/>
      </w:pPr>
    </w:lvl>
    <w:lvl w:ilvl="1" w:tplc="717885EC">
      <w:start w:val="1"/>
      <w:numFmt w:val="lowerLetter"/>
      <w:lvlText w:val="%2."/>
      <w:lvlJc w:val="left"/>
      <w:pPr>
        <w:ind w:left="1440" w:hanging="360"/>
      </w:pPr>
    </w:lvl>
    <w:lvl w:ilvl="2" w:tplc="57C0C710">
      <w:start w:val="1"/>
      <w:numFmt w:val="lowerRoman"/>
      <w:lvlText w:val="%3."/>
      <w:lvlJc w:val="right"/>
      <w:pPr>
        <w:ind w:left="2160" w:hanging="180"/>
      </w:pPr>
    </w:lvl>
    <w:lvl w:ilvl="3" w:tplc="32B842C4">
      <w:start w:val="1"/>
      <w:numFmt w:val="decimal"/>
      <w:lvlText w:val="%4."/>
      <w:lvlJc w:val="left"/>
      <w:pPr>
        <w:ind w:left="2880" w:hanging="360"/>
      </w:pPr>
    </w:lvl>
    <w:lvl w:ilvl="4" w:tplc="AAE495DA">
      <w:start w:val="1"/>
      <w:numFmt w:val="lowerLetter"/>
      <w:lvlText w:val="%5."/>
      <w:lvlJc w:val="left"/>
      <w:pPr>
        <w:ind w:left="3600" w:hanging="360"/>
      </w:pPr>
    </w:lvl>
    <w:lvl w:ilvl="5" w:tplc="5B86A3C6">
      <w:start w:val="1"/>
      <w:numFmt w:val="lowerRoman"/>
      <w:lvlText w:val="%6."/>
      <w:lvlJc w:val="right"/>
      <w:pPr>
        <w:ind w:left="4320" w:hanging="180"/>
      </w:pPr>
    </w:lvl>
    <w:lvl w:ilvl="6" w:tplc="511884B2">
      <w:start w:val="1"/>
      <w:numFmt w:val="decimal"/>
      <w:lvlText w:val="%7."/>
      <w:lvlJc w:val="left"/>
      <w:pPr>
        <w:ind w:left="5040" w:hanging="360"/>
      </w:pPr>
    </w:lvl>
    <w:lvl w:ilvl="7" w:tplc="3ECC6FD4">
      <w:start w:val="1"/>
      <w:numFmt w:val="lowerLetter"/>
      <w:lvlText w:val="%8."/>
      <w:lvlJc w:val="left"/>
      <w:pPr>
        <w:ind w:left="5760" w:hanging="360"/>
      </w:pPr>
    </w:lvl>
    <w:lvl w:ilvl="8" w:tplc="B7D28B5C">
      <w:start w:val="1"/>
      <w:numFmt w:val="lowerRoman"/>
      <w:lvlText w:val="%9."/>
      <w:lvlJc w:val="right"/>
      <w:pPr>
        <w:ind w:left="6480" w:hanging="180"/>
      </w:pPr>
    </w:lvl>
  </w:abstractNum>
  <w:abstractNum w:abstractNumId="17" w15:restartNumberingAfterBreak="0">
    <w:nsid w:val="61F305B9"/>
    <w:multiLevelType w:val="hybridMultilevel"/>
    <w:tmpl w:val="99AA883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50238858">
    <w:abstractNumId w:val="13"/>
  </w:num>
  <w:num w:numId="2" w16cid:durableId="1419594439">
    <w:abstractNumId w:val="16"/>
  </w:num>
  <w:num w:numId="3" w16cid:durableId="619842093">
    <w:abstractNumId w:val="9"/>
  </w:num>
  <w:num w:numId="4" w16cid:durableId="378283030">
    <w:abstractNumId w:val="8"/>
  </w:num>
  <w:num w:numId="5" w16cid:durableId="357435554">
    <w:abstractNumId w:val="6"/>
  </w:num>
  <w:num w:numId="6" w16cid:durableId="431897206">
    <w:abstractNumId w:val="5"/>
  </w:num>
  <w:num w:numId="7" w16cid:durableId="1275476427">
    <w:abstractNumId w:val="4"/>
  </w:num>
  <w:num w:numId="8" w16cid:durableId="999039923">
    <w:abstractNumId w:val="7"/>
  </w:num>
  <w:num w:numId="9" w16cid:durableId="1177885838">
    <w:abstractNumId w:val="3"/>
  </w:num>
  <w:num w:numId="10" w16cid:durableId="1657220469">
    <w:abstractNumId w:val="2"/>
  </w:num>
  <w:num w:numId="11" w16cid:durableId="1787044833">
    <w:abstractNumId w:val="1"/>
  </w:num>
  <w:num w:numId="12" w16cid:durableId="1408109792">
    <w:abstractNumId w:val="0"/>
  </w:num>
  <w:num w:numId="13" w16cid:durableId="1165441265">
    <w:abstractNumId w:val="15"/>
  </w:num>
  <w:num w:numId="14" w16cid:durableId="1094210658">
    <w:abstractNumId w:val="17"/>
  </w:num>
  <w:num w:numId="15" w16cid:durableId="608007553">
    <w:abstractNumId w:val="11"/>
  </w:num>
  <w:num w:numId="16" w16cid:durableId="1631939754">
    <w:abstractNumId w:val="10"/>
  </w:num>
  <w:num w:numId="17" w16cid:durableId="543181896">
    <w:abstractNumId w:val="12"/>
  </w:num>
  <w:num w:numId="18" w16cid:durableId="6488721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B77"/>
    <w:rsid w:val="0006063C"/>
    <w:rsid w:val="000D5E63"/>
    <w:rsid w:val="00147215"/>
    <w:rsid w:val="0015074B"/>
    <w:rsid w:val="00157C89"/>
    <w:rsid w:val="00220CFA"/>
    <w:rsid w:val="002223B9"/>
    <w:rsid w:val="0029639D"/>
    <w:rsid w:val="002E1E6E"/>
    <w:rsid w:val="002E1F3E"/>
    <w:rsid w:val="002E74FC"/>
    <w:rsid w:val="00310970"/>
    <w:rsid w:val="00326F90"/>
    <w:rsid w:val="00346C0A"/>
    <w:rsid w:val="00356C00"/>
    <w:rsid w:val="003731D0"/>
    <w:rsid w:val="00376498"/>
    <w:rsid w:val="00381AFF"/>
    <w:rsid w:val="003952B9"/>
    <w:rsid w:val="003A53F4"/>
    <w:rsid w:val="003C225B"/>
    <w:rsid w:val="00426EA2"/>
    <w:rsid w:val="00460FC0"/>
    <w:rsid w:val="0046305E"/>
    <w:rsid w:val="004903CC"/>
    <w:rsid w:val="004B2B20"/>
    <w:rsid w:val="004C5C85"/>
    <w:rsid w:val="004F1077"/>
    <w:rsid w:val="004F3417"/>
    <w:rsid w:val="004F40E4"/>
    <w:rsid w:val="004F42A4"/>
    <w:rsid w:val="00511F40"/>
    <w:rsid w:val="00514750"/>
    <w:rsid w:val="00546457"/>
    <w:rsid w:val="0059721F"/>
    <w:rsid w:val="005A7537"/>
    <w:rsid w:val="005B70E1"/>
    <w:rsid w:val="005C4310"/>
    <w:rsid w:val="005D793E"/>
    <w:rsid w:val="005E519F"/>
    <w:rsid w:val="00604079"/>
    <w:rsid w:val="00605C31"/>
    <w:rsid w:val="00615286"/>
    <w:rsid w:val="00642D23"/>
    <w:rsid w:val="00642FCA"/>
    <w:rsid w:val="00662487"/>
    <w:rsid w:val="00666269"/>
    <w:rsid w:val="00697B65"/>
    <w:rsid w:val="006A3ACA"/>
    <w:rsid w:val="006D414A"/>
    <w:rsid w:val="006E54A4"/>
    <w:rsid w:val="00704CEF"/>
    <w:rsid w:val="00704E84"/>
    <w:rsid w:val="0073143A"/>
    <w:rsid w:val="007463E1"/>
    <w:rsid w:val="00750EC8"/>
    <w:rsid w:val="0076137D"/>
    <w:rsid w:val="00776DE3"/>
    <w:rsid w:val="00776F37"/>
    <w:rsid w:val="007A13D5"/>
    <w:rsid w:val="007D2F0C"/>
    <w:rsid w:val="00803F20"/>
    <w:rsid w:val="008177CF"/>
    <w:rsid w:val="0084690E"/>
    <w:rsid w:val="008B1D51"/>
    <w:rsid w:val="008D1288"/>
    <w:rsid w:val="009228C6"/>
    <w:rsid w:val="00983FDD"/>
    <w:rsid w:val="009A35D1"/>
    <w:rsid w:val="009B2357"/>
    <w:rsid w:val="009C4D9A"/>
    <w:rsid w:val="00A147B9"/>
    <w:rsid w:val="00A72ED4"/>
    <w:rsid w:val="00A80EA7"/>
    <w:rsid w:val="00AA1D8D"/>
    <w:rsid w:val="00B23CEB"/>
    <w:rsid w:val="00B41F87"/>
    <w:rsid w:val="00B47730"/>
    <w:rsid w:val="00B60326"/>
    <w:rsid w:val="00B90087"/>
    <w:rsid w:val="00B978EA"/>
    <w:rsid w:val="00BE5365"/>
    <w:rsid w:val="00C05510"/>
    <w:rsid w:val="00C94D6B"/>
    <w:rsid w:val="00CB0664"/>
    <w:rsid w:val="00CC2986"/>
    <w:rsid w:val="00CF5132"/>
    <w:rsid w:val="00D34BBF"/>
    <w:rsid w:val="00DF3DDF"/>
    <w:rsid w:val="00E05E64"/>
    <w:rsid w:val="00E15F29"/>
    <w:rsid w:val="00E20CB0"/>
    <w:rsid w:val="00E23F73"/>
    <w:rsid w:val="00E76D1F"/>
    <w:rsid w:val="00EC1F93"/>
    <w:rsid w:val="00EC3D91"/>
    <w:rsid w:val="00EE47AD"/>
    <w:rsid w:val="00F11F76"/>
    <w:rsid w:val="00F13C0B"/>
    <w:rsid w:val="00F16EE0"/>
    <w:rsid w:val="00F226E1"/>
    <w:rsid w:val="00F577F5"/>
    <w:rsid w:val="00F70EC5"/>
    <w:rsid w:val="00F75BF6"/>
    <w:rsid w:val="00F90DDA"/>
    <w:rsid w:val="00FA3111"/>
    <w:rsid w:val="00FC13FA"/>
    <w:rsid w:val="00FC5EF8"/>
    <w:rsid w:val="00FC693F"/>
    <w:rsid w:val="00FD196F"/>
    <w:rsid w:val="00FF76A5"/>
    <w:rsid w:val="094096CC"/>
    <w:rsid w:val="0AC3C84A"/>
    <w:rsid w:val="0F4D712D"/>
    <w:rsid w:val="11417DBC"/>
    <w:rsid w:val="17B0D797"/>
    <w:rsid w:val="1BBC34BE"/>
    <w:rsid w:val="1ED2F64A"/>
    <w:rsid w:val="1F0B4B7D"/>
    <w:rsid w:val="213EA327"/>
    <w:rsid w:val="28C599C2"/>
    <w:rsid w:val="28DDA08A"/>
    <w:rsid w:val="2D4494CB"/>
    <w:rsid w:val="36B769A7"/>
    <w:rsid w:val="38138E12"/>
    <w:rsid w:val="3867079A"/>
    <w:rsid w:val="3E2C3EE8"/>
    <w:rsid w:val="3FF15469"/>
    <w:rsid w:val="49548847"/>
    <w:rsid w:val="4BA038DA"/>
    <w:rsid w:val="4BCD074B"/>
    <w:rsid w:val="53253C7C"/>
    <w:rsid w:val="57E417BF"/>
    <w:rsid w:val="5A527FEF"/>
    <w:rsid w:val="62A4D6AA"/>
    <w:rsid w:val="69FFF5A6"/>
    <w:rsid w:val="7287DC7E"/>
    <w:rsid w:val="7622D637"/>
    <w:rsid w:val="7EC30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32F7CB5"/>
  <w14:defaultImageDpi w14:val="300"/>
  <w15:docId w15:val="{8248F2A6-A28B-42CA-BF04-2D6CA2E2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6F"/>
  </w:style>
  <w:style w:type="paragraph" w:styleId="Heading1">
    <w:name w:val="heading 1"/>
    <w:basedOn w:val="Normal"/>
    <w:next w:val="Normal"/>
    <w:link w:val="Heading1Char"/>
    <w:uiPriority w:val="9"/>
    <w:qFormat/>
    <w:rsid w:val="00CC2986"/>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CC298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CC2986"/>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C298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C298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C298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C2986"/>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C2986"/>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C298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CC2986"/>
    <w:pPr>
      <w:spacing w:after="0" w:line="240" w:lineRule="auto"/>
    </w:pPr>
  </w:style>
  <w:style w:type="character" w:customStyle="1" w:styleId="Heading1Char">
    <w:name w:val="Heading 1 Char"/>
    <w:basedOn w:val="DefaultParagraphFont"/>
    <w:link w:val="Heading1"/>
    <w:uiPriority w:val="9"/>
    <w:rsid w:val="00CC298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CC2986"/>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CC2986"/>
    <w:rPr>
      <w:rFonts w:asciiTheme="majorHAnsi" w:eastAsiaTheme="majorEastAsia" w:hAnsiTheme="majorHAnsi" w:cstheme="majorBidi"/>
      <w:sz w:val="32"/>
      <w:szCs w:val="32"/>
    </w:rPr>
  </w:style>
  <w:style w:type="paragraph" w:styleId="Title">
    <w:name w:val="Title"/>
    <w:basedOn w:val="Normal"/>
    <w:next w:val="Normal"/>
    <w:link w:val="TitleChar"/>
    <w:uiPriority w:val="10"/>
    <w:qFormat/>
    <w:rsid w:val="00CC2986"/>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CC2986"/>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CC2986"/>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CC2986"/>
    <w:rPr>
      <w:color w:val="1F497D" w:themeColor="text2"/>
      <w:sz w:val="28"/>
      <w:szCs w:val="28"/>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4"/>
      </w:numPr>
      <w:contextualSpacing/>
    </w:pPr>
  </w:style>
  <w:style w:type="paragraph" w:styleId="ListBullet2">
    <w:name w:val="List Bullet 2"/>
    <w:basedOn w:val="Normal"/>
    <w:uiPriority w:val="99"/>
    <w:unhideWhenUsed/>
    <w:rsid w:val="00326F90"/>
    <w:pPr>
      <w:numPr>
        <w:numId w:val="5"/>
      </w:numPr>
      <w:contextualSpacing/>
    </w:pPr>
  </w:style>
  <w:style w:type="paragraph" w:styleId="ListBullet3">
    <w:name w:val="List Bullet 3"/>
    <w:basedOn w:val="Normal"/>
    <w:uiPriority w:val="99"/>
    <w:unhideWhenUsed/>
    <w:rsid w:val="00326F90"/>
    <w:pPr>
      <w:numPr>
        <w:numId w:val="6"/>
      </w:numPr>
      <w:contextualSpacing/>
    </w:pPr>
  </w:style>
  <w:style w:type="paragraph" w:styleId="ListNumber">
    <w:name w:val="List Number"/>
    <w:basedOn w:val="Normal"/>
    <w:uiPriority w:val="99"/>
    <w:unhideWhenUsed/>
    <w:rsid w:val="00326F90"/>
    <w:pPr>
      <w:numPr>
        <w:numId w:val="8"/>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10"/>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CC2986"/>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CC2986"/>
    <w:rPr>
      <w:i/>
      <w:iCs/>
      <w:color w:val="76923C" w:themeColor="accent3" w:themeShade="BF"/>
      <w:sz w:val="24"/>
      <w:szCs w:val="24"/>
    </w:rPr>
  </w:style>
  <w:style w:type="character" w:customStyle="1" w:styleId="Heading4Char">
    <w:name w:val="Heading 4 Char"/>
    <w:basedOn w:val="DefaultParagraphFont"/>
    <w:link w:val="Heading4"/>
    <w:uiPriority w:val="9"/>
    <w:semiHidden/>
    <w:rsid w:val="00CC298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C298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C298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C298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C298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C2986"/>
    <w:rPr>
      <w:b/>
      <w:bCs/>
      <w:i/>
      <w:iCs/>
    </w:rPr>
  </w:style>
  <w:style w:type="paragraph" w:styleId="Caption">
    <w:name w:val="caption"/>
    <w:basedOn w:val="Normal"/>
    <w:next w:val="Normal"/>
    <w:uiPriority w:val="35"/>
    <w:semiHidden/>
    <w:unhideWhenUsed/>
    <w:qFormat/>
    <w:rsid w:val="00CC2986"/>
    <w:pPr>
      <w:spacing w:line="240" w:lineRule="auto"/>
    </w:pPr>
    <w:rPr>
      <w:b/>
      <w:bCs/>
      <w:color w:val="404040" w:themeColor="text1" w:themeTint="BF"/>
      <w:sz w:val="16"/>
      <w:szCs w:val="16"/>
    </w:rPr>
  </w:style>
  <w:style w:type="character" w:styleId="Strong">
    <w:name w:val="Strong"/>
    <w:basedOn w:val="DefaultParagraphFont"/>
    <w:uiPriority w:val="22"/>
    <w:qFormat/>
    <w:rsid w:val="00CC2986"/>
    <w:rPr>
      <w:b/>
      <w:bCs/>
    </w:rPr>
  </w:style>
  <w:style w:type="character" w:styleId="Emphasis">
    <w:name w:val="Emphasis"/>
    <w:basedOn w:val="DefaultParagraphFont"/>
    <w:uiPriority w:val="20"/>
    <w:qFormat/>
    <w:rsid w:val="00CC2986"/>
    <w:rPr>
      <w:i/>
      <w:iCs/>
      <w:color w:val="000000" w:themeColor="text1"/>
    </w:rPr>
  </w:style>
  <w:style w:type="paragraph" w:styleId="IntenseQuote">
    <w:name w:val="Intense Quote"/>
    <w:basedOn w:val="Normal"/>
    <w:next w:val="Normal"/>
    <w:link w:val="IntenseQuoteChar"/>
    <w:uiPriority w:val="30"/>
    <w:qFormat/>
    <w:rsid w:val="00CC2986"/>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CC2986"/>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CC2986"/>
    <w:rPr>
      <w:i/>
      <w:iCs/>
      <w:color w:val="595959" w:themeColor="text1" w:themeTint="A6"/>
    </w:rPr>
  </w:style>
  <w:style w:type="character" w:styleId="IntenseEmphasis">
    <w:name w:val="Intense Emphasis"/>
    <w:basedOn w:val="DefaultParagraphFont"/>
    <w:uiPriority w:val="21"/>
    <w:qFormat/>
    <w:rsid w:val="00CC2986"/>
    <w:rPr>
      <w:b/>
      <w:bCs/>
      <w:i/>
      <w:iCs/>
      <w:color w:val="auto"/>
    </w:rPr>
  </w:style>
  <w:style w:type="character" w:styleId="SubtleReference">
    <w:name w:val="Subtle Reference"/>
    <w:basedOn w:val="DefaultParagraphFont"/>
    <w:uiPriority w:val="31"/>
    <w:qFormat/>
    <w:rsid w:val="00CC298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C2986"/>
    <w:rPr>
      <w:b/>
      <w:bCs/>
      <w:caps w:val="0"/>
      <w:smallCaps/>
      <w:color w:val="auto"/>
      <w:spacing w:val="0"/>
      <w:u w:val="single"/>
    </w:rPr>
  </w:style>
  <w:style w:type="character" w:styleId="BookTitle">
    <w:name w:val="Book Title"/>
    <w:basedOn w:val="DefaultParagraphFont"/>
    <w:uiPriority w:val="33"/>
    <w:qFormat/>
    <w:rsid w:val="00CC2986"/>
    <w:rPr>
      <w:b/>
      <w:bCs/>
      <w:caps w:val="0"/>
      <w:smallCaps/>
      <w:spacing w:val="0"/>
    </w:rPr>
  </w:style>
  <w:style w:type="paragraph" w:styleId="TOCHeading">
    <w:name w:val="TOC Heading"/>
    <w:basedOn w:val="Heading1"/>
    <w:next w:val="Normal"/>
    <w:uiPriority w:val="39"/>
    <w:semiHidden/>
    <w:unhideWhenUsed/>
    <w:qFormat/>
    <w:rsid w:val="00CC2986"/>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link w:val="ListParagraph"/>
    <w:uiPriority w:val="34"/>
    <w:rsid w:val="006A3ACA"/>
  </w:style>
  <w:style w:type="character" w:styleId="Hyperlink">
    <w:name w:val="Hyperlink"/>
    <w:basedOn w:val="DefaultParagraphFont"/>
    <w:uiPriority w:val="99"/>
    <w:unhideWhenUsed/>
    <w:rsid w:val="00055B77"/>
    <w:rPr>
      <w:color w:val="0000FF" w:themeColor="hyperlink"/>
      <w:u w:val="single"/>
    </w:rPr>
  </w:style>
  <w:style w:type="character" w:styleId="UnresolvedMention">
    <w:name w:val="Unresolved Mention"/>
    <w:basedOn w:val="DefaultParagraphFont"/>
    <w:uiPriority w:val="99"/>
    <w:semiHidden/>
    <w:unhideWhenUsed/>
    <w:rsid w:val="00055B77"/>
    <w:rPr>
      <w:color w:val="605E5C"/>
      <w:shd w:val="clear" w:color="auto" w:fill="E1DFDD"/>
    </w:rPr>
  </w:style>
  <w:style w:type="paragraph" w:styleId="NormalWeb">
    <w:name w:val="Normal (Web)"/>
    <w:basedOn w:val="Normal"/>
    <w:uiPriority w:val="99"/>
    <w:unhideWhenUsed/>
    <w:rsid w:val="00F70EC5"/>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FollowedHyperlink">
    <w:name w:val="FollowedHyperlink"/>
    <w:basedOn w:val="DefaultParagraphFont"/>
    <w:uiPriority w:val="99"/>
    <w:semiHidden/>
    <w:unhideWhenUsed/>
    <w:rsid w:val="004F34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59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channel/UCDk30unr9_GmAhfhTyxi-f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sterlm@hva.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E1216417AB2A4F8E4A0C26056FC117" ma:contentTypeVersion="18" ma:contentTypeDescription="Een nieuw document maken." ma:contentTypeScope="" ma:versionID="05f431da9a14fd4644473d29bb8222f9">
  <xsd:schema xmlns:xsd="http://www.w3.org/2001/XMLSchema" xmlns:xs="http://www.w3.org/2001/XMLSchema" xmlns:p="http://schemas.microsoft.com/office/2006/metadata/properties" xmlns:ns2="2995f62e-7a83-4dea-b972-71363de25c06" xmlns:ns3="6b1e9082-4fb4-4316-9676-54cd912ef503" targetNamespace="http://schemas.microsoft.com/office/2006/metadata/properties" ma:root="true" ma:fieldsID="37d7f6f3a0524ae10426c1a3fa79980c" ns2:_="" ns3:_="">
    <xsd:import namespace="2995f62e-7a83-4dea-b972-71363de25c06"/>
    <xsd:import namespace="6b1e9082-4fb4-4316-9676-54cd912ef5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5f62e-7a83-4dea-b972-71363de2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e9082-4fb4-4316-9676-54cd912ef50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d4b8881-3422-4ccd-ad03-7e46d7fd6f3c}" ma:internalName="TaxCatchAll" ma:showField="CatchAllData" ma:web="6b1e9082-4fb4-4316-9676-54cd912ef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5f62e-7a83-4dea-b972-71363de25c06">
      <Terms xmlns="http://schemas.microsoft.com/office/infopath/2007/PartnerControls"/>
    </lcf76f155ced4ddcb4097134ff3c332f>
    <TaxCatchAll xmlns="6b1e9082-4fb4-4316-9676-54cd912ef5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86A8C3A-FDC2-4555-97B1-95D0BE2C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5f62e-7a83-4dea-b972-71363de25c06"/>
    <ds:schemaRef ds:uri="6b1e9082-4fb4-4316-9676-54cd912e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FFD01-A5C2-48CF-B7FA-B31C3A7932FF}">
  <ds:schemaRefs>
    <ds:schemaRef ds:uri="http://schemas.microsoft.com/office/2006/metadata/properties"/>
    <ds:schemaRef ds:uri="http://schemas.microsoft.com/office/infopath/2007/PartnerControls"/>
    <ds:schemaRef ds:uri="2995f62e-7a83-4dea-b972-71363de25c06"/>
    <ds:schemaRef ds:uri="6b1e9082-4fb4-4316-9676-54cd912ef503"/>
  </ds:schemaRefs>
</ds:datastoreItem>
</file>

<file path=customXml/itemProps4.xml><?xml version="1.0" encoding="utf-8"?>
<ds:datastoreItem xmlns:ds="http://schemas.openxmlformats.org/officeDocument/2006/customXml" ds:itemID="{7DD63915-1ED0-4E97-9B60-74E2DCF1B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1095</Words>
  <Characters>6028</Characters>
  <Application>Microsoft Office Word</Application>
  <DocSecurity>4</DocSecurity>
  <Lines>50</Lines>
  <Paragraphs>14</Paragraphs>
  <ScaleCrop>false</ScaleCrop>
  <Manager/>
  <Company/>
  <LinksUpToDate>false</LinksUpToDate>
  <CharactersWithSpaces>7109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Michiel de Rond</cp:lastModifiedBy>
  <cp:revision>2</cp:revision>
  <dcterms:created xsi:type="dcterms:W3CDTF">2026-03-18T15:46:00Z</dcterms:created>
  <dcterms:modified xsi:type="dcterms:W3CDTF">2026-03-18T15:46:00Z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0x0101009FE1216417AB2A4F8E4A0C26056FC117</vt:lpwstr>
  </property>
  <property fmtid="{D5CDD505-2E9C-101B-9397-08002B2CF9AE}" pid="3" name="MediaServiceImageTags">
    <vt:lpwstr/>
  </property>
</Properties>
</file>